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969 vom 25. Oktober 2013</w:t>
      </w:r>
    </w:p>
    <w:p>
      <w:r>
        <w:t>VD Tribunal cantonal, 2013-10-25, FR</w:t>
      </w:r>
    </w:p>
    <w:p>
      <w:r>
        <w:rPr>
          <w:b/>
        </w:rPr>
        <w:t xml:space="preserve">Quelle: </w:t>
      </w:r>
      <w:r>
        <w:t>https://mcp.opencaselaw.ch/entscheid/vd_findinfo_D_cision___2013___969</w:t>
      </w:r>
    </w:p>
    <w:p>
      <w:r>
        <w:t>FR: VD_FINDINFO Décision / 2013 / 969 du 25 octobre 2013</w:t>
      </w:r>
    </w:p>
    <w:p>
      <w:r>
        <w:t>IT: VD_FINDINFO Décision / 2013 / 969 del 25 ottobre 2013</w:t>
      </w:r>
    </w:p>
    <w:p>
      <w:pPr>
        <w:pStyle w:val="Heading2"/>
      </w:pPr>
      <w:r>
        <w:t>Regeste</w:t>
      </w:r>
    </w:p>
    <w:p>
      <w:r>
        <w:t>NON-LIEU, ABUS D'AUTORITÉ, FAUX DANS LES CERTIFICATS, FAUX INTELLECTUEL DANS LES TITRES, CONTRAINTE{DROIT PÉNAL} |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En l’espèce, le recourant reproche aux fonctionnaires du fisc les infractions de contrainte (art. 181 CP [Code pénale suisse ; RS 311.0]), d’abus d’autorité (art. 312 CP) et de « fausses certifications », c’est-à-dire de faux dans les titres au sens de l’art. 251 CP, infractions poursuivies d’office. Il résulte des pièces produites à l’appui de la plainte que le recourant a fait l’objet pour la période fiscale 2007 d’une décision de taxation d’office du 1 er décembre 2008 et que sa réclamation a été considérée comme tardive (P. A/1, 7 et 8). Le 20 août 2010, l’office d’impôt a requis la mainlevée de l’opposition formée par le recourant dans le cadre de la procédure d’exécution forcée, en attestant que le contribuable n’avait pas contesté la décision de taxation d’office pour l’année 2007 (P. B/16-18). Le 18 novembre 2011, le fisc, faisant suite à la lettre du recourant du 15 novembre 2011, a reconnu que les poursuites fondées sur cette décision avaient été introduites à tort, puisque le recourant avait déposé une réclamation, et il a dès lors requis leur radiation (P. B/5 et P. B/10-13). Le 6 décembre 2011, le recourant a adressé à l’office d’impôt un certain nombre d’observations sur la manière dont les choses s’étaient passées, et l’autorité s’en est expliquée dans une lettre du 9 décembre 2011 (P.B/22). Les pièces annexées à la plainte comprennent différentes lettres dans lesquelles le recourant se plaint des agissements de l’office d’impôt. L’examen de celles qui ont une valeur probante ne révèle toutefois rien d’autre que ce qui a été exposé ci-dessus. c) S’il s’avère que l’office d’impôt a bien commis des erreurs, ce qu’il a admis, faisant radier les poursuites introduites à tort, il n’existe aucun indice suffisant de la réalisation des éléments constitutifs d’une infraction pénale. En particulier, rien ne suggère une intention délictueuse de la part des fonctionnaires mis en cause. On ne voit pas en quoi ils auraient cherché à employer contre le recourant un moyen de contrainte illicite, au sens de l’art. 181 CP, dans le but de l’amener à adopter un comportement donné, ou bien à porter atteinte à ses intérêts pécuniaires ou à se procurer ou à procurer à un tiers un avantage illicite, par la constatation de faits faux (art. 251 CP). Comme on ne discerne dans les actes dénoncés aucun dessein de nuire à autrui ou de se procurer un avantage illicite, l’infraction d’abus d’autorité (art. 312 CP) doit également être écartée. d) Toute infraction pénale pouvant être exclue d’emblée et avec certitude, c’est à bon droit que le procureur a rendu une ordonnance de non-entrée en matière.</w:t>
      </w:r>
    </w:p>
    <w:p>
      <w:r>
        <w:rPr>
          <w:b/>
        </w:rPr>
        <w:t>E. 3</w:t>
      </w:r>
    </w:p>
    <w:p>
      <w:r>
        <w:t>Il résulte de ce qui précède que le recours, manifestement mal fondé, doit être rejeté et l’ordonnance attaquée confirmée. Les frais de la procédure de recours, constitués du seul émolument d'arrêt, par 440 fr. (art. 20 al. 1 TFJP [tarif des frais judiciaires pénaux; RSV 312.03.1]), seront mis à la charge du recourant, qui succombe (art. 428 al. 1 CPP). Ils seront compensés avec les sûretés fournies (art. 383 al. 1 CPP). Par ces motifs, la Chambre des recours pénale, statuant à huis clos, prononce : I. Le recours est rejeté. II. L’ordonnance du 13 septembre 2013 est confirmée. III. Les frais de la procédure de recours, par 440 fr. (quatre cent quarante francs), sont mis à la charge de D.________. IV. Les frais mis à la charge de D.________ au chiffre III ci-dessus sont compensés avec le montant de 440 fr. (quatre cent quarante francs) déjà versé par celui-ci à titre de sûretés. V. Le présent arrêt est exécutoire. Le président :               Le greffier : Du L'arrêt qui précède, dont la rédaction a été approuvée à huis clos, est notifié, par l'envoi d'une copie complète, à : - M. D.________,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