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962 vom 31. Juli 2013</w:t>
      </w:r>
    </w:p>
    <w:p>
      <w:r>
        <w:t>VD Tribunal cantonal, 2013-07-31, FR</w:t>
      </w:r>
    </w:p>
    <w:p>
      <w:r>
        <w:rPr>
          <w:b/>
        </w:rPr>
        <w:t xml:space="preserve">Quelle: </w:t>
      </w:r>
      <w:r>
        <w:t>https://mcp.opencaselaw.ch/entscheid/vd_findinfo_D_cision___2013___962</w:t>
      </w:r>
    </w:p>
    <w:p>
      <w:r>
        <w:t>FR: VD_FINDINFO Décision / 2013 / 962 du 31 juillet 2013</w:t>
      </w:r>
    </w:p>
    <w:p>
      <w:r>
        <w:t>IT: VD_FINDINFO Décision / 2013 / 962 del 31 luglio 2013</w:t>
      </w:r>
    </w:p>
    <w:p>
      <w:pPr>
        <w:pStyle w:val="Heading2"/>
      </w:pPr>
      <w:r>
        <w:t>Regeste</w:t>
      </w:r>
    </w:p>
    <w:p>
      <w:r>
        <w:t>CLASSEMENT DE LA PROCÉDURE, VOIES DE FAIT, DOMMAGES À LA PROPRIÉTÉ{DROIT PÉNAL} | 319 al. 1 CPP (CH)</w:t>
      </w:r>
    </w:p>
    <w:p>
      <w:pPr>
        <w:pStyle w:val="Heading2"/>
      </w:pPr>
      <w:r>
        <w:t>Erwägungen</w:t>
      </w:r>
    </w:p>
    <w:p>
      <w:r>
        <w:rPr>
          <w:b/>
        </w:rPr>
        <w:t>E. 1</w:t>
      </w:r>
    </w:p>
    <w:p>
      <w:r>
        <w:t>Le recours a été interjeté en temps utile (art. 322 al. 2 et 396 al. 1 CPP contre une ordonnance de classement du Ministère public (art. 393 al. 1 let. a CPP) par le plaignant qui a qualité pour recourir (cf. art. 382  al. 1 CPP). Il peut être tenu pour suffisamment motivé au regard des exigences prévues à l’art. 385 al. 1 CPP, B.________ n’étant pas assisté. On peut en effet déduire de ses différentes lettres qu’en réitérant sa réquisition du 23 juillet 2013 tendant à l’audition comme témoin de son amie N.________, l’intéressé demande un complément d’enquête. Le recours est donc recevable.</w:t>
      </w:r>
    </w:p>
    <w:p>
      <w:r>
        <w:rPr>
          <w:b/>
        </w:rPr>
        <w:t>E. 2</w:t>
      </w:r>
    </w:p>
    <w:p>
      <w:r>
        <w:t>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 d’aucune infraction pénale (Grädel/Heiniger, op. cit., n. 9 ad art. 319 CPP). b) En l’espèce, le prévenu W.________ a contesté les accusations portées contre lui par le recourant. Il a expliqué que celui-ci, apparemment sous l’effet de l’alcool, s’était avancé vers lui sur la terrasse de l’établissement public en proférant des menaces et que, prié de se calmer, il avait tenté de lui donner un coup de poing. Le prévenu avait tenté de le maîtriser en l’empoignant par ses vêtements, mais il avait glissé, entraînant le recourant dans sa chute. Le prévenu a affirmé ne pas avoir frappé le recourant, qu’il cherchait seulement à maîtriser, en raison du danger qu’il faisait courir aux clients (PV aud. 2). Entendu comme personne appelée à donner des renseignements, le restaurateur T.________ a confirmé en substance les déclarations du prévenu, précisant qu’un verre de vin consommé par le recourant était à l’origine de la querelle, et que celle-ci n’avait mis aux prises que les parties à la présente cause (PV aud. 3). La version du prévenu étant corroborée par la déposition de l’aubergiste, les faits dénoncés par le recourant ne sont pas établis à satisfaction. Au reste, rien n’indique que le prévenu aurait volontairement endommagé des effets appartenant au recourant, si bien que l’infraction de dommages à la propriété (art. 144 al. 1 CP), qui est intentionnelle (ATF 116 IV 145 c. 2b), ne saurait être retenue. Il n’y a donc pas suffisamment d’indices justifiant le renvoi en jugement de W.________. Enfin, la déposition de l’amie du recourant n’est pas de nature à modifier cette appréciation, les relations qui les unissent rendant la valeur probante d’un tel témoignage sujette à caution. Faute de soupçons suffisants contre le prévenu, c’est à bon droit que la procureure a rendu une ordonnance de classement.</w:t>
      </w:r>
    </w:p>
    <w:p>
      <w:r>
        <w:rPr>
          <w:b/>
        </w:rPr>
        <w:t>E. 3</w:t>
      </w:r>
    </w:p>
    <w:p>
      <w:r>
        <w:t>Il résulte de ce qui précède que le recours, manifestement mal fondé, doit être rejeté sans autres échanges d’écritures (art. 390 al. 2 CPP) et l’ordonnance attaquée confirmée. La requête tendant à l’octroi de l’assistance judiciaire et à la désignation d’un conseil juridique gratuit pour la procédure de recours doit être rejetée, dès lors que le recours apparaissait d’emblée dénué de chances de succès (cf. Ruckstuhl, in : Niggli/Heer/Wiprächtiger [éd.], Basler Kommentar, Schweizerische Strafprozessordnung, Jugendstrafprozessordnung, Bâle 2011, n. 10 ad art. 132 CPP : CREP 23 mai 2012/255 c. 4; CREP 19 mars 2012/244 c. 3). Les frais de la procédure de recours, constitués en l’espèce du seul émolument d'arrêt, par 440 fr. (art. 20 al. 1 du Tarif des frais judiciaires pénaux du 28 septembre 2010; RSV 312.03.1), seront donc mis à la charge du recourant, qui succombe (art. 428 al. 1 CPP). Par ces motifs, la Chambre des recours pénale, statuant à huis clos, prononce : I. Le recours est rejeté. II. L’ordonnance du 31 juillet 2013 est confirmée. III. La requête tendant à l’octroi de l’assistance judiciaire et à la désignation d’un conseil juridique gratuit pour la procédure de recours est rejetée. IV. Les frais d’arrêt, par 440 fr. (quatre cent quarante francs), sont mis à la charge de B.________. V. Le présent arrêt est exécutoire. Le président :               Le greffier : Du L'arrêt qui précède, dont la rédaction a été approuvée à huis clos, est notifié, par l'envoi d'une copie complète, à : - M. B.________, - M. W.________,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