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948 vom 25. September 2013</w:t>
      </w:r>
    </w:p>
    <w:p>
      <w:r>
        <w:t>VD Tribunal cantonal, 2013-09-25, FR</w:t>
      </w:r>
    </w:p>
    <w:p>
      <w:r>
        <w:rPr>
          <w:b/>
        </w:rPr>
        <w:t xml:space="preserve">Quelle: </w:t>
      </w:r>
      <w:r>
        <w:t>https://mcp.opencaselaw.ch/entscheid/vd_findinfo_D_cision___2013___948</w:t>
      </w:r>
    </w:p>
    <w:p>
      <w:r>
        <w:t>FR: VD_FINDINFO Décision / 2013 / 948 du 25 septembre 2013</w:t>
      </w:r>
    </w:p>
    <w:p>
      <w:r>
        <w:t>IT: VD_FINDINFO Décision / 2013 / 948 del 25 settembre 2013</w:t>
      </w:r>
    </w:p>
    <w:p>
      <w:pPr>
        <w:pStyle w:val="Heading2"/>
      </w:pPr>
      <w:r>
        <w:t>Regeste</w:t>
      </w:r>
    </w:p>
    <w:p>
      <w:r>
        <w:t>DÉCISION D'IRRECEVABILITÉ, INFRACTIONS CONTRE L'HONNEUR | 173 ch. 1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p. 57 s.).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c) En l’occurrence, quand bien même le recourant ne peut pas boire d’alcool en raison de graves problèmes de santé, on ne voit pas en quoi le fait de qualifier d’ivre un supporter d’un match de hockey serait de nature à faire apparaître cette personne comme méprisable, dans la mesure où il s’agit d’un comportement assez répandu aux abords d’une patinoire. L’assertion incriminée ne porte donc pas atteinte à la considération du recourant, ni ne lèse sa réputation, telle que protégée par le droit pénal, au sens de la jurisprudence précitée. Il résulte de ce qui précède que les éléments constitutifs de l'infraction prévue à l'art. 173 CP ne sont manifestement pas réalisés. Aucune mesure d'instruction complémentaire ne permettrait d'aboutir à une appréciation différente. C'est donc à bon droit que le Procureur a rendu une ordonnance de non-entrée en matière.</w:t>
      </w:r>
    </w:p>
    <w:p>
      <w:r>
        <w:rPr>
          <w:b/>
        </w:rPr>
        <w:t>E. 3</w:t>
      </w:r>
    </w:p>
    <w:p>
      <w:r>
        <w:t>En définitive, le recours, manifestement mal fondé, doit être rejeté sans autre échange d’écritures (art. 390 al. 2 CPP) et l’ordonnance entreprise confirmée. Vu l’issue de la cause, les frais de la procédure de recours, constitués du seul émolument d'arrêt, par 550 fr. (art. 20 al. 1 TFJP [tarif des frais judiciaires pénaux; RSV 312.03.1]), seront mis à la charge du recourant qui succombe (art. 428 al. 1  CPP). Par ces motifs, la Chambre des recours pénale, statuant à huis clos, prononce : I. Le recours est rejeté. II. L’ordonnance du 2 septembre 2013 est confirmée. III. Les frais d'arrêt, par 550 fr. (cinq cent cinquante francs), sont mis à la charge de Y.________. IV. Le présent arrêt est exécutoire. Le vice-président : La greffière : Du L'arrêt qui précède, dont la rédaction a été approuvée à huis clos, est notifié, par l'envoi d'une copie complète, à : - M. Mathias Eusebio, avocat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