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940 vom 12. August 2013</w:t>
      </w:r>
    </w:p>
    <w:p>
      <w:r>
        <w:t>VD Tribunal cantonal, 2013-08-12, FR</w:t>
      </w:r>
    </w:p>
    <w:p>
      <w:r>
        <w:rPr>
          <w:b/>
        </w:rPr>
        <w:t xml:space="preserve">Quelle: </w:t>
      </w:r>
      <w:r>
        <w:t>https://mcp.opencaselaw.ch/entscheid/vd_findinfo_D_cision___2013___940</w:t>
      </w:r>
    </w:p>
    <w:p>
      <w:r>
        <w:t>FR: VD_FINDINFO Décision / 2013 / 940 du 12 août 2013</w:t>
      </w:r>
    </w:p>
    <w:p>
      <w:r>
        <w:t>IT: VD_FINDINFO Décision / 2013 / 940 del 12 agosto 2013</w:t>
      </w:r>
    </w:p>
    <w:p>
      <w:pPr>
        <w:pStyle w:val="Heading2"/>
      </w:pPr>
      <w:r>
        <w:t>Regeste</w:t>
      </w:r>
    </w:p>
    <w:p>
      <w:r>
        <w:t>CLASSEMENT DE LA PROCÉDURE, FRAIS DE LA PROCÉDURE, PRÉVENU, ACQUITTEMENT | 319 CPP (CH), 395 let. b CPP (CH), 426 al. 2 CPP (CH)</w:t>
      </w:r>
    </w:p>
    <w:p>
      <w:pPr>
        <w:pStyle w:val="Heading2"/>
      </w:pPr>
      <w:r>
        <w:t>Erwägungen</w:t>
      </w:r>
    </w:p>
    <w:p>
      <w:r>
        <w:rPr>
          <w:b/>
        </w:rPr>
        <w:t>E. 1</w:t>
      </w:r>
    </w:p>
    <w:p>
      <w:r>
        <w:t>a)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prévenue qui a qualité pour recourir (art. 382 al. 2 CPP) dans la mesure où elle conteste la mise à sa charge des frais de procédure, le recours est ainsi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La recourante ne conteste pas le classement en lui-même, mais uniquement la mise à sa charge des frais de procédure, par 825 francs. La valeur litigieuse place donc le recours dans la compétence d’un juge unique de la Chambre des recours pénale (art. 395 let. b CPP).</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b) En l’espèce, lors de son audition du 29 juin 2013, assistée d’une interprète, D.________ a reconnu avoir, par le biais de son téléphone mobile, envoyé « trop de messages » à T.H.________ et « l’avoir perturbé » (PV aud. 4, p. 2, R. 5). Elle a en outre admis avoir eu un comportement « infantile » et avoir créé « deux annonces bidon pour embêter » T.H.________ et son père B.H.________ (ibid.). Enfin, elle a avoué avoir écrit « je vais te tuer » à T.H.________ et a déclaré qu’il était possible qu’elle l’ait menacé lors d’autres échanges écrits. Ainsi, contrairement à ce que soutient la recourante, par ses actes de harcèlement téléphonique et de communication de données sur le site Internet en question, elle a provoqué l’ouverture de la procédure, de manière fautive et illicite, soit en violation de l’art. 28 du code civil, qui protège les droits de la personnalité. Par conséquent, les conditions d’une mise à la charge de la recourante des frais de procédure, nonobstant le classement, sont réunies.</w:t>
      </w:r>
    </w:p>
    <w:p>
      <w:r>
        <w:rPr>
          <w:b/>
        </w:rPr>
        <w:t>E. 3</w:t>
      </w:r>
    </w:p>
    <w:p>
      <w:r>
        <w:t>Il résulte de ce qui précède que le recours doit être rejeté et l’ordonnance attaquée confirmée. Les frais de la procédure de recours, constitués en l’espèce du seul émolument d'arrêt, par 450 fr. (art. 20 al. 1 TFJP [tarif des frais judiciaires pénaux; RSV 312.03.1]), seront mis à la charge de la recourante, qui succombe (art. 428 al. 1 CPP). Par ces motifs, le Juge unique de la Chambre des recours pénale, statuant à huis clos, prononce : I. Le recours est rejeté. II. L’ordonnance du 12 août 2013 est confirmée. III. Les frais d’arrêt, par 450 fr. (quatre cent cinquante francs), sont mis à la charge de D.________. IV. Le présent arrêt est exécutoire. Le juge :               La greffière : Du L'arrêt qui précède, dont la rédaction a été approuvée à huis clos, est notifié, par l'envoi d'une copie complète, à : - M. Marc Joory, avocat (pour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