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93 vom 26. Dezember 2012</w:t>
      </w:r>
    </w:p>
    <w:p>
      <w:r>
        <w:t>VD Tribunal cantonal, 2012-12-26, FR</w:t>
      </w:r>
    </w:p>
    <w:p>
      <w:r>
        <w:rPr>
          <w:b/>
        </w:rPr>
        <w:t xml:space="preserve">Quelle: </w:t>
      </w:r>
      <w:r>
        <w:t>https://mcp.opencaselaw.ch/entscheid/vd_findinfo_D_cision___2013___93</w:t>
      </w:r>
    </w:p>
    <w:p>
      <w:r>
        <w:t>FR: VD_FINDINFO Décision / 2013 / 93 du 26 décembre 2012</w:t>
      </w:r>
    </w:p>
    <w:p>
      <w:r>
        <w:t>IT: VD_FINDINFO Décision / 2013 / 93 del 26 dicembre 2012</w:t>
      </w:r>
    </w:p>
    <w:p>
      <w:pPr>
        <w:pStyle w:val="Heading2"/>
      </w:pPr>
      <w:r>
        <w:t>Regeste</w:t>
      </w:r>
    </w:p>
    <w:p>
      <w:r>
        <w:t>DÉTENTION PRÉVENTIVE, RISQUE DE COLLUSION, RISQUE DE RÉCIDIVE, DANGER{EN GÉNÉRAL}, PROPORTIONNALITÉ | 221 al. 1 let. b CPP (CH), 221 al. 1 let. c CPP (CH), 221 al. 2 CPP (CH), 222 CPP (CH), 228 CPP (CH), 393 al. 1 let. c CPP (CH)</w:t>
      </w:r>
    </w:p>
    <w:p>
      <w:pPr>
        <w:pStyle w:val="Heading2"/>
      </w:pPr>
      <w:r>
        <w:t>Erwägungen</w:t>
      </w:r>
    </w:p>
    <w:p>
      <w:r>
        <w:rPr>
          <w:b/>
        </w:rPr>
        <w:t>E. 4</w:t>
      </w:r>
    </w:p>
    <w:p>
      <w:r>
        <w:t>a) La décision attaquée se fonde ensuite sur les risques de réitération et de passage à l'acte (art. 221 al. 1 let. c et al. 2 CPP). b)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Un risque de passage à l’acte au sens de l’art. 221 al. 2 CPP existe s’il y a sérieusement lieu de craindre qu’une personne passe à l’acte après avoir menacé de commettre un crime grave. La nécessité de détourner des personnes de la commission d’infractions pénales est expressément reconnue comme motif de détention par l’art.</w:t>
      </w:r>
    </w:p>
    <w:p>
      <w:r>
        <w:rPr>
          <w:b/>
        </w:rPr>
        <w:t>E. 5</w:t>
      </w:r>
    </w:p>
    <w:p>
      <w:r>
        <w:t>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A.I.________ est détenu depuis le 22 décembre 2012, soit depuis un peu plus d'un mois. Compte tenu de la gravité des actes qui lui sont reprochés, le recourant s'expose à une peine privative de liberté d’une durée supérieure à celle de la détention provisoire subie à ce jour, même en cas de retrait de plainte. A cet égard, il y a lieu de préciser que le juge n'a pas l'obligation de donner suite à la réquisition de suspension de la procédure présentée par la victime en application de l'art. 55a CP. Au vu de ces éléments, le principe de proportionnalité des intérêts en présence demeure respecté.</w:t>
      </w:r>
    </w:p>
    <w:p>
      <w:r>
        <w:rPr>
          <w:b/>
        </w:rPr>
        <w:t>E. 6</w:t>
      </w:r>
    </w:p>
    <w:p>
      <w:r>
        <w:t>En définitive, le recours doit être rejeté et l'ordonnance attaquée confirmée. Les frais de la procédure de recours, constitués en l’espèce de l’émolument d'arrêt, par 880 fr. (art. 20 al. 1 TFJP [tarif des frais judiciaires pénaux; RSV 312.03.1]) et des frais imputables à la défense d’office (art. 422 al. 1 et 2 let. a CPP), fixés à 510 fr. (trois heures d'activité de l'avocat-stagiaire à 110 fr. de l'heure et une heure d'activité de l'avocat à 180 fr. de l'heure), plus la TVA, par 40 fr. 80, soit 550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d'A.I.________ est fixée à 550 fr. 80 (cinq cent cinquante francs et huitante centimes). IV. Les frais d'arrêt, par 880 fr. (huit cent huitante francs), ainsi que l'indemnité due au défenseur d'office d'A.I.________ par 550 fr. 80 (cinq cent cinquante francs et huitante centimes), sont mis à la charge de ce dernier. V. Le remboursement à l'Etat de l'indemnité allouée au chiffre III ci-dessus sera exigible pour autant que la situation économique d'A.I.________ se soit améliorée. VI. Le présent arrêt est exécutoire. Le vice-président : La greffière : Du L'arrêt qui précède, dont la rédaction a été approuvée à huis clos, est notifié, par l'envoi d'une copie complète, à : - M. Christian Dénériaz, avocat (pour A.I.________),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