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905 vom 23. Oktober 2013</w:t>
      </w:r>
    </w:p>
    <w:p>
      <w:r>
        <w:t>VD Tribunal cantonal, 2013-10-23, FR</w:t>
      </w:r>
    </w:p>
    <w:p>
      <w:r>
        <w:rPr>
          <w:b/>
        </w:rPr>
        <w:t xml:space="preserve">Quelle: </w:t>
      </w:r>
      <w:r>
        <w:t>https://mcp.opencaselaw.ch/entscheid/vd_findinfo_D_cision___2013___905</w:t>
      </w:r>
    </w:p>
    <w:p>
      <w:r>
        <w:t>FR: VD_FINDINFO Décision / 2013 / 905 du 23 octobre 2013</w:t>
      </w:r>
    </w:p>
    <w:p>
      <w:r>
        <w:t>IT: VD_FINDINFO Décision / 2013 / 905 del 23 ottobre 2013</w:t>
      </w:r>
    </w:p>
    <w:p>
      <w:pPr>
        <w:pStyle w:val="Heading2"/>
      </w:pPr>
      <w:r>
        <w:t>Regeste</w:t>
      </w:r>
    </w:p>
    <w:p>
      <w:r>
        <w:t>DÉCISION D'IRRECEVABILITÉ, AVANCE DE FRAIS | 383 al. 1 CPP (CH),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B.T.________ et Z.T.________ ont chacun déposé un recours contre l’ordonnance de non-entrée en matière rendue le 13 juin 2013 par le Ministère public de l’arrondissement de Lausanne. Invités une première fois à verser une avance de frais de 440 fr., les prénommés, par requêtes des 15 et 29 juillet 2013, ont sollicité l’assistance judiciaire gratuite. Par courriers des 21 août et 20 septembre 2013, le président de la Cour de céans a rejeté les requêtes d’assistance judiciaire des recourants et leur a imparti un nouveau délai au 5 septembre, respectivement au 7 octobre 2013, pour effectuer les avances de frais requises, avec l'indication qu'à défaut de paiement, les recours pourraient être tenus pour irrecevables. Les intéressés n'ayant pas effectué les avances de frais requises dans le délai supplémentaire imparti, les recours sont irrecevables.</w:t>
      </w:r>
    </w:p>
    <w:p>
      <w:r>
        <w:rPr>
          <w:b/>
        </w:rPr>
        <w:t>E. 3</w:t>
      </w:r>
    </w:p>
    <w:p>
      <w:r>
        <w:t>Les frais de la procédure de recours, constitués en l'espèce du seul émolument d'arrêt, par 330 fr. (art. 422 al. 1 CPP et 20 al. 1 TFJP [Tarif des frais judiciaires pénaux du 28 septembre 2010; RSV 312.03.1]), seront laissés à la charge de l’Etat (art. 423 al. 1 CPP). Par ces motifs, la Chambre des recours pénale, statuant à huis clos, prononce : I. Les recours de B.T.________ et Z.T.________ sont irrecevables. II. Les frais de la procédure de recours, par 330 fr. (trois cent trente francs), sont laissés à la charge de l’Etat. III. Le présent arrêt est exécutoire. Le président :               La greffière : Du L'arrêt qui précède, dont la rédaction a été approuvée à huis clos, est notifié, par l'envoi d'une copie complète, à : - Mme B.T.________, - M. Z.T.________,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