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885 vom 15. Oktober 2013</w:t>
      </w:r>
    </w:p>
    <w:p>
      <w:r>
        <w:t>VD Tribunal cantonal, 2013-10-15, FR</w:t>
      </w:r>
    </w:p>
    <w:p>
      <w:r>
        <w:rPr>
          <w:b/>
        </w:rPr>
        <w:t xml:space="preserve">Quelle: </w:t>
      </w:r>
      <w:r>
        <w:t>https://mcp.opencaselaw.ch/entscheid/vd_findinfo_D_cision___2013___885</w:t>
      </w:r>
    </w:p>
    <w:p>
      <w:r>
        <w:t>FR: VD_FINDINFO Décision / 2013 / 885 du 15 octobre 2013</w:t>
      </w:r>
    </w:p>
    <w:p>
      <w:r>
        <w:t>IT: VD_FINDINFO Décision / 2013 / 885 del 15 ottobre 2013</w:t>
      </w:r>
    </w:p>
    <w:p>
      <w:pPr>
        <w:pStyle w:val="Heading2"/>
      </w:pPr>
      <w:r>
        <w:t>Regeste</w:t>
      </w:r>
    </w:p>
    <w:p>
      <w:r>
        <w:t>PLAIGNANT, QUALITÉ POUR RECOURIR, DÉCISION D'IRRECEVABILITÉ, NON-LIEU | 382 al. 1 CPP (CH)</w:t>
      </w:r>
    </w:p>
    <w:p>
      <w:pPr>
        <w:pStyle w:val="Heading2"/>
      </w:pPr>
      <w:r>
        <w:t>Erwägungen</w:t>
      </w:r>
    </w:p>
    <w:p>
      <w:r>
        <w:rPr>
          <w:b/>
        </w:rPr>
        <w:t>E. 1</w:t>
      </w:r>
    </w:p>
    <w:p>
      <w:r>
        <w:t>CPP), de sorte qu’il est recevable en la forme.</w:t>
      </w:r>
    </w:p>
    <w:p>
      <w:r>
        <w:rPr>
          <w:b/>
        </w:rPr>
        <w:t>E. 2</w:t>
      </w:r>
    </w:p>
    <w:p>
      <w:r>
        <w:t>a) 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(art. 115 CPP) qui s'est constitué partie plaignante sur le plan pénal (art. 118 al. 1 et 119 al. 2 let. a CPP) est habilité à former appel pour ce qui concerne la culpabilité du prévenu, indépendamment de la prise de conclusions civiles. Il suffit d’être lésé, c'est-à-dire d'être une personne dont les droits ont été touchés directement par une infraction, un dommage n’étant toutefois pas nécessaire (ATF 139 IV 78 c. 3, spéc. 3.3.3).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139 IV 84 c. 1.1). Ce raisonnement s’applique également au recours de la partie plaignante contre une ordonnance par laquelle le procureur ordonnerait le classement de la procédure dirigée contre un prévenu pour certaines infractions, dès lors que l’art. 382 al. 1 CPP s’applique aussi bien à la procédure d’appel qu’à la procédure de recours. b)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nn. 6 et 8 ad art. 115 CPP et les arrêts cités; Goran Mazzuchelli/Mario Postizzi, in: Niggli/Heer/Wiprächtiger (éd.), Basler Kommentar, Schweizerische Strafprozessordnung, Jugendstrafprozessordnung, Bâle 2011, n. 21 ad art. 115 CPP). Les droits lésés directement par l’infraction doivent être des biens juridiques individuels;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Le Tribunal fédéral a jugé que les règles de la LCR ne protégeaient la propriété, respectivement les biens des usagers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(ATF 138 IV 258 c. 2.2 – 2.4, confirmé depuis lors par TF 6B_399/2012 du 12 novembre 2012; TF 1B_723/2012 c. 4; Garbaski, SJ 2013 II 123, spéc. p. 127). d) En l'occurrence, si P.________ a soutenu que Q.________ devait également être poursuivi pénalement, il ne s'est jamais constitué partie plaignante (art. 118 al. 1 CPP), ce qu'il devait faire avant la clôture de la procédure préliminaire (art. 118 al. 3 CPP). Par ailleurs, P.________ n'a subi aucune blessure à la suite de l'accident du 25 septembre 2009. En conséquence, il ne revêt pas la qualité de lésé au sens des art. 115 et 118 CPP et n'aurait donc de toute manière pas pu se constituer partie plaignante. Le recourant allègue que par suite de l'ordonnance de classement du 24 juillet 2013, il sera seul jugé pour l'accident du 25 septembre 2009, ce qui entraînerait une violation de son droit à un procès équitable. Cet argument n'est pas pertinent. En effet, le classement prononcé en raison de la prescription n'empêche pas le recourant de faire valoir devant le tribunal les éléments tirés du comportement de Q.________, tels que constatés par l'ordonnance de classement, notamment son mépris des règles de prudence élémentaires et le fait qu'il n'ait pas accordé la priorité à une voiture.</w:t>
      </w:r>
    </w:p>
    <w:p>
      <w:r>
        <w:rPr>
          <w:b/>
        </w:rPr>
        <w:t>E. 3</w:t>
      </w:r>
    </w:p>
    <w:p>
      <w:r>
        <w:t>Il résulte de ce qui précède que le recours doit être déclaré irrecevable. Les frais de la procédure de recours, constitués en l’espèce du seul émolument d'arrêt, par 660 fr. (art. 20 al. 1 TFJP [tarif des frais judiciaires pénaux du 28 septembre 2010; RSV 312.03.1]), seront mis à la charge du recourant, qui succombe (art. 428 al. 1 CPP). Enfin, l'intimé au recours, Q.________, qui a obtenu gain de cause et qui a procédé avec l'assistance d'un conseil professionnel, a droit à une indemnité pour les dépenses obligatoires occasionnées par la présente procédure de recours (art. 429 al. 1 let. a et 436 al. 1 CPP), qui, au vu des déterminations produites sera arrêtée à 540 francs pour toutes choses. Par ces motifs, la Chambre des recours pénale, statuant à huis clos, prononce : I. Le recours est irrecevable. II. Les frais de la procédure de recours, par 660 fr. (six cent soixante francs), sont mis à la charge du recourant. III. Une indemnité de 540 fr. (cinq cent quarante francs) est allouée à Q.________ pour la procédure de recours, à la charge de l'Etat. IV. Le présent arrêt est exécutoire. Le président :               La greffière : Du L'arrêt qui précède, dont la rédaction a été approuvée à huis clos, est notifié, par l'envoi d'une copie complète, à : - Me Alain Ribordy (pour P.________), - Me Dominique Alvarez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