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 vom 9. November 2012</w:t>
      </w:r>
    </w:p>
    <w:p>
      <w:r>
        <w:t>VD Tribunal cantonal, 2012-11-09, FR</w:t>
      </w:r>
    </w:p>
    <w:p>
      <w:r>
        <w:rPr>
          <w:b/>
        </w:rPr>
        <w:t xml:space="preserve">Quelle: </w:t>
      </w:r>
      <w:r>
        <w:t>https://mcp.opencaselaw.ch/entscheid/vd_findinfo_D_cision___2013___85</w:t>
      </w:r>
    </w:p>
    <w:p>
      <w:r>
        <w:t>FR: VD_FINDINFO Décision / 2013 / 85 du 9 novembre 2012</w:t>
      </w:r>
    </w:p>
    <w:p>
      <w:r>
        <w:t>IT: VD_FINDINFO Décision / 2013 / 85 del 9 novembre 2012</w:t>
      </w:r>
    </w:p>
    <w:p>
      <w:pPr>
        <w:pStyle w:val="Heading2"/>
      </w:pPr>
      <w:r>
        <w:t>Regeste</w:t>
      </w:r>
    </w:p>
    <w:p>
      <w:r>
        <w:t>DÉTENTION PRÉVENTIVE, RISQUE DE FUITE, RISQUE DE COLLUSION, RISQUE DE RÉCIDIVE, PROPORTIONNALITÉ | 221 CPP (CH), 222 CPP (CH), 393 al. 1 let. c CPP (CH)</w:t>
      </w:r>
    </w:p>
    <w:p>
      <w:pPr>
        <w:pStyle w:val="Heading2"/>
      </w:pPr>
      <w:r>
        <w:t>Volltext</w:t>
      </w:r>
    </w:p>
    <w:p>
      <w:r>
        <w:t>Vaud Tribunal cantonal Chambre des recours pénale 04.02.2013 Décision / 2013 / 85</w:t>
      </w:r>
    </w:p>
    <w:p>
      <w:r>
        <w:t>DÉTENTION PRÉVENTIVE, RISQUE DE FUITE, RISQUE DE COLLUSION, RISQUE DE RÉCIDIVE, PROPORTIONNALITÉ | 221 CPP (CH), 222 CPP (CH), 393 al. 1 let. c CPP (CH)</w:t>
      </w:r>
    </w:p>
    <w:p>
      <w:r>
        <w:t>TRIBUNAL CANTONAL 46 PE12.021351-OJO/CPB CHAMBRE DES RECOURS PENALE __________________________________________ Séance du 4 février 2013 __________________ Présidence de               M. A B R E C H T, vice-président Juges :              M. Creux et Mme Dessaux Greffière :              Mme Bonnard ***** Art. 221, 222, 237, 393 al. 1 let. c CPP Vu l' enquête n° PE12.021351-OJO instruite d'office par le Procureur d'arrondissement itinérant contre E.________ pour infraction à la loi fédérale sur les stupéfiants (LStup; RS 812.121) et infraction à la loi fédérale sur les étrangers (LEtr; RS 142.20), vu l'appréhension d'E.________ le 6 novembre 2012, vu l'ordonnance du 9 novembre 2012, par laquelle le Tribunal des mesures de contrainte a ordonné la détention provisoire d'E.________ pour une durée maximale de trois mois, soit jusqu'au 6 février 2013, vu la requête du Procureur d'arrondissement itinérant du 15 janvier 2013 tendant à la prolongation de la détention provisoire pour une durée de trois mois, vu l'ordonnance du 22 janvier 2013, par laquelle le Tribunal des mesures de contrainte a ordonné la prolongation de la détention provisoire d'E.________ (I), a fixé la durée maximale de la prolongation à trois mois, soit au plus tard jusqu'au 6 mai 2013 (II) et a dit que les frais de cette décision par 150 fr. suivaient le sort de la cause (III), vu le recours interjeté le 31 janvier 2013 par E.________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pp. 1024 ss), qu'en l'espèce, E.________ a été interpellé en flagrant délit de vente d'une boulette de cocaïne le 6 novembre 2012, qu'il est mis en cause pour la vente de 12,7 grammes de cocaïne, qu'il a partiellement admis ces faits, que, compte tenu de ce qui précède et des pièces au dossier, notamment des diverses auditions, la condition préalable à toute détention – les forts soupçons de culpabilité – est dès lors réalisée (art. 221 al. 1 CPP); attendu que l'ordonnance entreprise se fonde sur les risques de fuite, de collusion et de réitération (art. 221 al. 1 let. a, b et c CPP), que, s'agissant du risque de fuite,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guinéen né en 1992, n'a aucune attache avec la Suisse, qu'il ne dispose d'aucun statut légal en Suisse, que, sans domicile connu, il est signalé disparu du centre EVAM depuis le mois d'août 2011, que la peine encourue par le recourant est importante au vu des faits reprochés, dont l'ampleur n'est d'ailleurs pas encore entièrement connue, que, dans ces circonstances, il y a sérieusement lieu de craindre que l'intéressé ne tente de se soustraire aux poursuites engagées contre lui, que le risque de fuite, patent, justifie le maintien du recourant en détention provisoire, que, pour le surplus, aucune mesure de substitution n'est propre à écarter le risque de fuite (art. 237 al. 3 CPP); attendu que les conditions de la mise en détention étant réalisées pour le risque de fuite, il n'est pas nécessaire d'examiner si les risques de réitération et de collusion justifient également la mise en détention du recourant, qu'on peut toutefois relever, au vu des investigations téléphoniques en cours tendant à démontrer l'étendue de l'activité délictueuse du recourant, que le risque de collusion justifie également le maintien en détention provisoire de l'intéressé, que, s'agissant du risque de réitération, le casier judiciaire du recourant fait état de quatre condamnations entre le 1 er novembre 2011 et le 8 mai 2012, notamment pour contravention et infraction à la LStup ainsi qu'infraction à la LEtr, que la répétition des infractions commises peu après la disparition de l'intéressé du centre EVAM tend à démontrer que ce dernier s'est installé dans la délinquance, qu'au surplus, il est dans l'attente d'être jugé à Genève pour crime contre la LStup et violence ou menace contre les autorités et les fonctionnaires (art. 185 CP), qu'au vu de ce qui précède, le risque de réitération paraît également patent;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E.________, prévenu de contravention et d'infraction à la LStup ainsi que d'infraction à la LEtr, est détenu provisoirement depuis le 6 novembre 2012, que l'infraction de l'art. 19 ch. 1 LStup est passible d'une peine privative de liberté allant jusqu'à trois ans, que l'intéressé s'expose également à la révocation du sursis d'une peine pécuniaire de 180 jours-amende, ainsi qu'à la révocation d'une libération conditionnelle d'exécution de peine portant sur un solde de 50 jours, que, par ailleurs, les causes genevoise et vaudoise pourraient faire l'objet d'une jonction de causes entraînant l'application des règles sur le concours d'infractions, qu'enfin, le recourant se méprend sur la notion d'infraction grave qui doit être comprise dans un sens général et non spécial, l'infraction à la LStup ne devant pas nécessairement relever du cas grave de l'art. 19 ch. 2 LStup pour justifier la proportionnalité d'une détention provisoire, que compte tenu de ce qui précède, notamment de la gravité des charges qui pèsent contre le recourant, de ses antécédents et de la durée de la détention provisoire subie, le principe de la proportionnalité est respecté;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270 fr., plus la TVA, par 21 fr. 60, soit un total de 291 fr. 60, sont mis à la charge du recourant, qui succombe (art. 428 al. 1 CPP), que le remboursement à l’Etat de l’indemnité allouée au défenseur d’office d'E.________ ne sera toutefois exigible que pour autant que la situation économique de ce dernier se soit améliorée (art. 135 al. 4 CPP). Par ces motifs, la Chambre des recours pénale, statuant à huis clos : I. Rejette le recours. II. Confirme l'ordonnance. III. Fixe à 291 fr. 60 (deux cent nonante et un francs et soixante centimes), TVA comprise, l'indemnité allouée au défenseur d'office d'E.________. IV. Dit que les frais d'arrêt, par 550 fr. (cinq cent cinquante francs), ainsi que l'indemnité due au défenseur d'office d'E.________, par 291 fr. 60 (deux cent nonante et un francs et soixante centimes), sont mis à la charge de ce dernier. V. Dit que le remboursement à l'Etat de l'indemnité allouée au chiffre III ci-dessus sera exigible pour autant que la situation économique d'E.________ se soit améliorée. VI. Déclare le présent arrêt exécutoire. Le vice-président : La greffière : Du L'arrêt qui précède, dont la rédaction a été approuvée à huis clos, est notifié, par l'envoi d'une copie complète, à : - Me Fabien Hohenauer, avocat (pour E.________), - E.________, - Ministère public central, et communiqué à : - Mme la Présidente du Tribunal des mesures de contrainte,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