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832 vom 2. Oktober 2013</w:t>
      </w:r>
    </w:p>
    <w:p>
      <w:r>
        <w:t>VD Tribunal cantonal, 2013-10-02, FR</w:t>
      </w:r>
    </w:p>
    <w:p>
      <w:r>
        <w:rPr>
          <w:b/>
        </w:rPr>
        <w:t xml:space="preserve">Quelle: </w:t>
      </w:r>
      <w:r>
        <w:t>https://mcp.opencaselaw.ch/entscheid/vd_findinfo_D_cision___2013___832</w:t>
      </w:r>
    </w:p>
    <w:p>
      <w:r>
        <w:t>FR: VD_FINDINFO Décision / 2013 / 832 du 2 octobre 2013</w:t>
      </w:r>
    </w:p>
    <w:p>
      <w:r>
        <w:t>IT: VD_FINDINFO Décision / 2013 / 832 del 2 ottobre 2013</w:t>
      </w:r>
    </w:p>
    <w:p>
      <w:pPr>
        <w:pStyle w:val="Heading2"/>
      </w:pPr>
      <w:r>
        <w:t>Regeste</w:t>
      </w:r>
    </w:p>
    <w:p>
      <w:r>
        <w:t>RETRAIT{VOIE DE DROIT}, TRIBUNAL ARBITRAL, RADIATION DU RÔLE | 94 al. 1 let. c LPA-VD</w:t>
      </w:r>
    </w:p>
    <w:p>
      <w:pPr>
        <w:pStyle w:val="Heading2"/>
      </w:pPr>
      <w:r>
        <w:t>Volltext</w:t>
      </w:r>
    </w:p>
    <w:p>
      <w:r>
        <w:t>Vaud Tribunal cantonal Tribunal arbitral 02.10.2013 Décision / 2013 / 832</w:t>
      </w:r>
    </w:p>
    <w:p>
      <w:r>
        <w:t>RETRAIT{VOIE DE DROIT}, TRIBUNAL ARBITRAL, RADIATION DU RÔLE | 94 al. 1 let. c LPA-VD</w:t>
      </w:r>
    </w:p>
    <w:p>
      <w:r>
        <w:t>TRIBUNAL CANTONAL Tarb 1/12 - 19/2013 ZK12.006874 TRIBUNAL ARBITRAL DES ASSURANCES __________________________________________________ Décision du 2 octobre 2013 _____________________ Présidence de               M. Neu , juge unique Greffier : Mme              Matile ***** Cause pendante entre : J.________ , à Lausanne, requérante, représentée par Me Baptiste Rusconi, avocat à Lausanne, et Q.________ , à Soleure, intimée. _______________ Art. 94 al. 1 let. c LPA-VD Vu la requête déposée le 20 février 2012 par J.________ contre Q.________ et tendant, notamment, à la mise en œuvre d'une tentative de conciliation et, en cas d'échec de celle-ci, à la constitution du Tribunal arbitral des assurances afin de statuer sur les conclusions prises par la requérante, vu la suspension de la procédure intervenue le 23 mars 2012, vu le courrier du 1 er octobre 2013 par lequel le conseil de la requérante a informé le Tribunal de céans qu'il retirait la procédure engagée le 20 février 2012, celle-ci étant devenue sans objet, vu les pièces du dossier; attendu qu'il y a lieu de prendre acte du retrait de la requête et de rayer la cause du rôle, selon la procédure de l'art. 94 al. 1 let. c LPA-VD (loi cantonale vaudoise sur la procédure administrative; RSV 173.36) par renvoi des art. 116 et 109 LPA-VD, qu'il se justifie, au vu de l'ensemble des circonstances de l'espèce, notamment du retrait de la procédure avant la mise en œuvre de toute mesure d'instruction, de renoncer à percevoir des frais judiciaires (art. 91 et 99 LPA-VD), qu'il n'y a au demeurant pas lieu à l'allocation de dépens, l'art. 113 CPC (Code de procédure civile du 19 décembre 2008, RS 272), applicable par renvoi de l'art. 116 LPA-VD, puis de 109 al. 2 LPA-VD, excluant clairement l'allocation de dépens en procédure de conciliation (cf. Code de procédure civile commenté, Bohnet/Haldy/Jeandin/Schweizer/Tappy, Bâle 2011, §§ 1 ss ad art. 113 CPC), qu'il appartient au Président du Tribunal arbitral de statuer en tant que juge unique (art. 94 al. 1 let. c LPA-VD, par renvoi des art. 116, 107 et 109 LPA-VD). Par ces motifs, le Président du Tribunal arbitral des assurances prononce : I. La cause est rayée du rôle par suite de retrait de la requête. II. Il n’est pas perçu de frais judiciaires, ni alloué de dépens. Le président : La greffière : Du La décision qui précède est notifiée à : ‑ Me Baptiste Rusconi (pour la J.________), ‑ Q.________,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