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827 vom 4. Oktober 2013</w:t>
      </w:r>
    </w:p>
    <w:p>
      <w:r>
        <w:t>VD Tribunal cantonal, 2013-10-04, FR</w:t>
      </w:r>
    </w:p>
    <w:p>
      <w:r>
        <w:rPr>
          <w:b/>
        </w:rPr>
        <w:t xml:space="preserve">Quelle: </w:t>
      </w:r>
      <w:r>
        <w:t>https://mcp.opencaselaw.ch/entscheid/vd_findinfo_D_cision___2013___827</w:t>
      </w:r>
    </w:p>
    <w:p>
      <w:r>
        <w:t>FR: VD_FINDINFO Décision / 2013 / 827 du 4 octobre 2013</w:t>
      </w:r>
    </w:p>
    <w:p>
      <w:r>
        <w:t>IT: VD_FINDINFO Décision / 2013 / 827 del 4 ottobre 2013</w:t>
      </w:r>
    </w:p>
    <w:p>
      <w:pPr>
        <w:pStyle w:val="Heading2"/>
      </w:pPr>
      <w:r>
        <w:t>Regeste</w:t>
      </w:r>
    </w:p>
    <w:p>
      <w:r>
        <w:t>DÉTENTION PRÉVENTIVE, RISQUE DE RÉCIDIVE, SOUPÇON, PROPORTIONNALITÉ | 221 al. 1 let. c CPP (CH), 222 CPP (CH)</w:t>
      </w:r>
    </w:p>
    <w:p>
      <w:pPr>
        <w:pStyle w:val="Heading2"/>
      </w:pPr>
      <w:r>
        <w:t>Erwägungen</w:t>
      </w:r>
    </w:p>
    <w:p>
      <w:r>
        <w:rPr>
          <w:b/>
        </w:rPr>
        <w:t>E. 3</w:t>
      </w:r>
    </w:p>
    <w:p>
      <w:r>
        <w:t>Le Tribunal des mesures de contrainte a retenu que le recourant présentait un risque de réitération. a)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CREP, 19 décembre 2011/550).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Le risque de récidive peut également se fonder sur les infractions faisant l'objet de la procédure pénale en cours, si le prévenu est fortement soupçonné de les avoir commises ( ATF 137 IV 84 c. 3.2 et les réf. citées; Schmocker, op. cit. , n. 18 ad art. 221 CPP ). b) En l’espèce, la Cour de céans se réfère dans leur intégralité aux considérants qu'elle a développés dans son arrêt du 17 juillet 2013, qui conservent leur pertinence, la situation n’ayant pas évolué depuis lors. Le recourant n’a en particulier toujours pas trouvé d’endroit où loger. Il est ainsi toujours sérieusement à craindre qu’en cas de libération, il retourne vivre chez sa mère et porte atteinte à l’intégrité corporelle de cette dernière. Par ailleurs, les premières conclusions orales des experts, si elles devraient prochainement être délivrées, ne sont pas encore connues de la Cour. En l’état, force est dès lors d’admettre que le risque de récidive doit toujours être considéré comme majeur. Enfin, les mesures de substitution susceptibles de pallier le risque de réitération proposées par le recourant apparaissent clairement insuffisantes au regard de l'intensité de ce risque. En effet, l’interdiction de se rendre au domicile de B.R.________ et de prendre contact avec elle ne sont pas de nature à empêcher le recourant, désoeuvré et sans logement, de récidiver.</w:t>
      </w:r>
    </w:p>
    <w:p>
      <w:r>
        <w:rPr>
          <w:b/>
        </w:rPr>
        <w:t>E. 4</w:t>
      </w:r>
    </w:p>
    <w:p>
      <w:r>
        <w:t>Le recourant invoque une violation du principe de proportionnalité.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A.R.________ est détenu depuis le 4 juin 2013, soit depuis un peu plus de quatre mois. Il est mis en cause pour lésions corporelles simples qualifiée au sens de l’art. 123 ch. 2 al. 2 CP, passibles d’une peine privative de liberté de trois ans au plus ou d’une peine pécuniaire. Son casier judiciaire mentionne une condamnation en 1997 à douze mois d’emprisonnement pour délit et crime contre la LStup (loi fédérale sur les stupéfiants; RS 812.121) et infraction à la loi fédérale sur la protection civile (RS 520.1). Compte tenu de la gravité des charges qui pèsent contre lui et de ses antécédents, la durée de la détention provisoire du recourant demeure encore proportionnée à la peine à laquelle il s'expose. Par ailleurs, cette nouvelle prolongation permettra aux experts psychiatres de se déterminer à tout le moins oralement sur le risque de récidive du recourant. Par conséquent, le principe de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A.R.________, qui succombe (art. 428 al. 1 CPP). Le remboursement à l’Etat de l’indemnité allouée au défenseur d’office de A.R.________ ne sera toutefois exigible que pour autant que la situation économique de ce dernier se soit améliorée (art. 135 al. 4 CPP). Par ces motifs, la Chambre des recours pénale, statuant à huis clos, prononce : I. Le recours est rejeté. II. L’ordonnance du 30 septembre 2013 est confirmée. III. L’indemnité allouée au défenseur d'office de A.R.________ est fixée à 583 fr. 20 (cinq cent huitante-trois francs et vingt centimes). IV. Les frais du présent arrêt, par 770 fr. (sept cent septante francs), ainsi que l’indemnité due au défenseur d’office de A.R.________, par 583 fr. 20 (cinq cent huitante-trois francs et vingt centimes), sont mis à la charge de ce dernier. V. Le remboursement à l'Etat de l'indemnité allouée au chiffre III ci-dessus ne sera exigible que pour autant que la situation économique de A.R.________ se soit améliorée. VI. Le présent arrêt est exécutoire. Le président :               La greffière : Du L'arrêt qui précède, dont la rédaction a été approuvée à huis clos, est notifié, par l'envoi d'une copie complète, à : - M. Jean-Marc Courvoisier, avocat (pour A.R.________),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