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819 vom 30. September 2013</w:t>
      </w:r>
    </w:p>
    <w:p>
      <w:r>
        <w:t>VD Tribunal cantonal, 2013-09-30, FR</w:t>
      </w:r>
    </w:p>
    <w:p>
      <w:r>
        <w:rPr>
          <w:b/>
        </w:rPr>
        <w:t xml:space="preserve">Quelle: </w:t>
      </w:r>
      <w:r>
        <w:t>https://mcp.opencaselaw.ch/entscheid/vd_findinfo_D_cision___2013___819</w:t>
      </w:r>
    </w:p>
    <w:p>
      <w:r>
        <w:t>FR: VD_FINDINFO Décision / 2013 / 819 du 30 septembre 2013</w:t>
      </w:r>
    </w:p>
    <w:p>
      <w:r>
        <w:t>IT: VD_FINDINFO Décision / 2013 / 819 del 30 settembre 2013</w:t>
      </w:r>
    </w:p>
    <w:p>
      <w:pPr>
        <w:pStyle w:val="Heading2"/>
      </w:pPr>
      <w:r>
        <w:t>Regeste</w:t>
      </w:r>
    </w:p>
    <w:p>
      <w:r>
        <w:t>RETRAIT{VOIE DE DROIT} | 94 al. 1 let. c LPA-VD</w:t>
      </w:r>
    </w:p>
    <w:p>
      <w:pPr>
        <w:pStyle w:val="Heading2"/>
      </w:pPr>
      <w:r>
        <w:t>Volltext</w:t>
      </w:r>
    </w:p>
    <w:p>
      <w:r>
        <w:t>Vaud Tribunal cantonal Cour des assurances sociales 30.09.2013 Décision / 2013 / 819</w:t>
      </w:r>
    </w:p>
    <w:p>
      <w:r>
        <w:t>RETRAIT{VOIE DE DROIT} | 94 al. 1 let. c LPA-VD</w:t>
      </w:r>
    </w:p>
    <w:p>
      <w:r>
        <w:t>TRIBUNAL CANTONAL AA 88/12 - 85/2013 ZA12.037431 COUR DES ASSURANCES SOCIALES _____________________________________________ Décision du 30 septembre 2013 _________________________ Présidence de               M. Neu , juge unique Greffière :              Mme Pellaton ***** Cause pendante entre : P.________ , à Clarens, recourant, représenté par Me Guy Zwahlen, avocat à Genève, et W.________ assurance , à Berne, intimée, représentée par Me Philippe A. Grumbach, avocat à Genève. _______________ Art. 94 al. 1 let. c LPA-VD Vu le recours formé le 14 septembre 2012 par P.________ à l’encontre de la décision sur opposition prise le 13 août 2012 par W.________ assurance, vu le courrier du 22 octobre 2012 de l'intimée produisant une lettre du recourant du 17 octobre 2012, contresignée par l'intimée, priant le Tribunal cantonal de suspendre l'instruction de la cause en vue d'une éventuelle transaction extrajudiciaire, vu l'ordonnance de suspension de la cause rendue par le Tribunal de céans le 30 octobre 2012, vu la déclaration de retrait du recours envoyée par le recourant le 25 septembre 2013, les négociations entre les parties ayant abouti à un accord ; considérant qu’il y a lieu de rayer la cause du rôle par suite de retrait du recours, selon la procédure de l’art. 94 al. 1 let. c LPA-VD (loi cantonale vaudoise sur la procédure administrative, RSV 173.36), qu’il n’y a pas lieu de percevoir des frais de justice ni, en l'état de la procédure et vu l'accord des parties,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Guy Zwahlen, avocat (pour P.________), ‑ Me Philippe A. Grumbach, avocat (pour W.________ assurance),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