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807 vom 11. September 2013</w:t>
      </w:r>
    </w:p>
    <w:p>
      <w:r>
        <w:t>VD Tribunal cantonal, 2013-09-11, FR</w:t>
      </w:r>
    </w:p>
    <w:p>
      <w:r>
        <w:rPr>
          <w:b/>
        </w:rPr>
        <w:t xml:space="preserve">Quelle: </w:t>
      </w:r>
      <w:r>
        <w:t>https://mcp.opencaselaw.ch/entscheid/vd_findinfo_D_cision___2013___807</w:t>
      </w:r>
    </w:p>
    <w:p>
      <w:r>
        <w:t>FR: VD_FINDINFO Décision / 2013 / 807 du 11 septembre 2013</w:t>
      </w:r>
    </w:p>
    <w:p>
      <w:r>
        <w:t>IT: VD_FINDINFO Décision / 2013 / 807 del 11 settembre 2013</w:t>
      </w:r>
    </w:p>
    <w:p>
      <w:pPr>
        <w:pStyle w:val="Heading2"/>
      </w:pPr>
      <w:r>
        <w:t>Regeste</w:t>
      </w:r>
    </w:p>
    <w:p>
      <w:r>
        <w:t>ASSISTANCE JUDICIAIRE, PLAIGNANT, DÉNUEMENT, CHANCES DE SUCCÈS | 136 CPP (CH), 393 CPP (CH)</w:t>
      </w:r>
    </w:p>
    <w:p>
      <w:pPr>
        <w:pStyle w:val="Heading2"/>
      </w:pPr>
      <w:r>
        <w:t>Erwägungen</w:t>
      </w:r>
    </w:p>
    <w:p>
      <w:r>
        <w:rPr>
          <w:b/>
        </w:rPr>
        <w:t>E. 1</w:t>
      </w:r>
    </w:p>
    <w:p>
      <w:r>
        <w:t>Posté le lundi 26 août 2013, le recours a été interjeté dans le délai légal (P. 1) (art. 396 al. 1 CPP [Code de procédure pénale suisse du 5 octobre 2007, RS 312.0]) contre une décision du Ministère public (art. 393 al. 1 let. a CPP), par une partie qui a qualité pour recourir (art. 382 al. 1 CPP) et satisfait aux conditions de forme posées par l’art. 385 al. 1 CPP. Il est donc recevable.</w:t>
      </w:r>
    </w:p>
    <w:p>
      <w:r>
        <w:rPr>
          <w:b/>
        </w:rPr>
        <w:t>E. 2</w:t>
      </w:r>
    </w:p>
    <w:p>
      <w:r>
        <w:t>a) 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b) Une personne est indigente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Commentaire romand, Code de procédure pénale suisse, Bâle 2011, n. 34 ad art. 132 CPP, p. 554). En l'espèce, au moment du dépôt de sa demande d'assistance judiciaire, le 26 août 2013, P.________ ne travaillait pas, vivait chez ses parents, n'avait ni revenu, ni fortune, était enceinte et proche du terme (P. 8), et ne bénéficiait, depuis le 1 er mars 2013, que d'un revenu d'insertion forfaitaire mensuel de 535 francs (P. 6). Cela étant, elle a démontré à satisfaction qu'elle remplit la première condition l’art. 136 al. 1 CPP. Les chances de succès de l'action civile (art. 136 al. 1 let. b CPP) doivent être examinées par l'autorité compétente lors du dépôt de la demande d'assistance judiciaire (Harari/Corminboeuf, in: Kuhn/Jeanneret [éd.], Commentaire romand, Code de procédure pénale suisse, Bâle 2011, op. cit., n. 32 ad art. 136 CPP, p. 585)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De manière générale, en cas de doute, l’assistance judiciaire doit être accordée, le cas échéant en la limitant à la première instance (Harari/Corminboeuf, in: Kuhn/Jeanneret [éd.], Commentaire romand, Code de procédure pénale suisse, Bâle 2011, op. cit., n. 35 ad art. 136 CPP, p. 585). Enfin, la complexité de la cause n’est qu’un élément d’appréciation parmi d’autres que sont en particuliers les circonstances personnelles. En particulier, plus les conséquences de l’issue de la procédure apparaissent lourdes pour le requérant, plus l’assistance d’un avocat apparaît justifiée (Harari/Corminboeuf, in: Kuhn/Jeanneret [éd.], Commentaire romand, Code de procédure pénale suisse, Bâle 2011, op. cit., n. 63 ad art. 136 CPP, p. 588). En l'espèce, au vu des éléments contenus dans la plainte de P.________ une action civile par adhésion à la procédure pénale, ne paraît pas d'emblée vouée à l'échec. Le fait que la recourante n'ait pas encore chiffré ses prétentions civiles, n'est pas décisif, dès lors qu'elle s'est valablement constituée partie plaignante par le biais du dépôt de sa plainte, et que le détail de ses prétentions pourra être présenté au plus tard durant les plaidoiries (art. 123 al. 2 CPP). La nature de l'affaire permettant pour le surplus de comprendre quelles prétentions civiles pourraient être élevées, l'absence de précisions de la part de la plaignante à ce stade de la procédure est sans incidence sur son droit à l'assistance judiciaire (TF 1B_23/2013 du 15 avril 2013 c. 3). Par ailleurs, l'assistance d'un avocat se révèle nécessaire à la défense des intérêts de la recourante. En effet, la situation est particulièrement difficile à gérer pour la recourante, au vu de son état de santé et de la personnalité violente du prévenu, s'agissant notamment d'affronter les auditions à venir.</w:t>
      </w:r>
    </w:p>
    <w:p>
      <w:r>
        <w:rPr>
          <w:b/>
        </w:rPr>
        <w:t>E. 3</w:t>
      </w:r>
    </w:p>
    <w:p>
      <w:r>
        <w:t>Il résulte de ce qui précède que le recours doit être admis et l'ordonnance rendue le 12 août 2013 par le Procureur du Ministère public de l'arrondissement de Lausanne réformée en ce sens qu'il est octroyé à P.________ l'assistance judiciaire gratuite, comprenant l'assistance d'un conseil juridique gratuit en la personne de Me Joëlle Zimmermann, déjà consultée. Cette dernière sera également désignée comme conseil juridique gratuit de la recourante pour la présente procédure de recours. Enfin, les frais du présent arrêt, par 660 fr. (art. 20 al. 1 TFJP [Tarif des frais judiciaires pénaux du 28 septembre 2010, RSV 312.03.1]), ainsi que les frais imputables à l'assistance judiciaire gratuite (art. 422 al. 1 et al. 2 let. a CPP), fixés à 720 fr., plus la TVA, par 57 fr. 60, soit un total de 777 fr. 60, seront laissés à la charge de l’Etat (art. 423 al. 1 CPP). Par ces motifs, la Chambre des recours pénale, statuant à huis clos prononce : I. Le recours est admis. II. L'ordonnance rendue le 12 août 2013 par le Procureur de l'arrondissement de Lausanne est réformée en ce sens qu'il est octroyé à P.________ l'assistance judiciaire gratuite, comprenant l'assistance d'un conseil juridique gratuit en la personne de Me Joëlle Zimmermann. III. Me Joëlle Zimmermann est désignée comme conseil juridique gratuit de la recourante pour la présente procédure de recours et son indemnité est fixée à 777 fr. 60 (sept cent septante-sept francs et soixante centimes), TVA incluse. IV. Les frais d'arrêt, par 660 fr. (six cent soixante francs), ainsi que l'indemnité due au conseil juridique gratuit de la recourante, par 777 fr. 60 (sept cent septante-sept francs et soixante centimes), sont laissés à la charge de l'Etat. V. L'arrêt est exécutoire. Le président :               La greffière : Du L'arrêt qui précède, dont la rédaction a été approuvée à huis clos, est notifié, par l'envoi d'une copie complète, à : - Me Joëlle Zimmermann (pour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