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804 vom 23. August 2013</w:t>
      </w:r>
    </w:p>
    <w:p>
      <w:r>
        <w:t>VD Tribunal cantonal, 2013-08-23, FR</w:t>
      </w:r>
    </w:p>
    <w:p>
      <w:r>
        <w:rPr>
          <w:b/>
        </w:rPr>
        <w:t xml:space="preserve">Quelle: </w:t>
      </w:r>
      <w:r>
        <w:t>https://mcp.opencaselaw.ch/entscheid/vd_findinfo_D_cision___2013___804</w:t>
      </w:r>
    </w:p>
    <w:p>
      <w:r>
        <w:t>FR: VD_FINDINFO Décision / 2013 / 804 du 23 août 2013</w:t>
      </w:r>
    </w:p>
    <w:p>
      <w:r>
        <w:t>IT: VD_FINDINFO Décision / 2013 / 804 del 23 agosto 2013</w:t>
      </w:r>
    </w:p>
    <w:p>
      <w:pPr>
        <w:pStyle w:val="Heading2"/>
      </w:pPr>
      <w:r>
        <w:t>Regeste</w:t>
      </w:r>
    </w:p>
    <w:p>
      <w:r>
        <w:t>ASSISTANCE JUDICIAIRE, AVOCAT D'OFFICE, ÉGALITÉ DES ARMES | 136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de refus total ou partiel de l’assistance judiciaire gratuite (art. 136 CPP) est ainsi susceptible de recours selon les art. 393 ss CPP (Harari/Corminboeuf, in :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CPP, le recours est recevable.</w:t>
      </w:r>
    </w:p>
    <w:p>
      <w:r>
        <w:rPr>
          <w:b/>
        </w:rPr>
        <w:t>E. 2</w:t>
      </w:r>
    </w:p>
    <w:p>
      <w:r>
        <w:t>La recourante soutient que les conditions pour la désignation d’un conseil juridique gratuit sont remplies. 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b) En l’espèce, la Procureure a considéré que l'indigence d’A.________ était établie et que l’action civile n’était pas vouée à l’échec. Reste donc seule litigieuse la question de savoir si la défense des intérêts de la recourante nécessite l’assistance d’un avocat. A cet égard, on relèvera qu’une instruction a été ouverte contre le prévenu pour désagréments causés par la confrontation à un acte d’ordre sexuel, soit une infraction contre l’intégrité sexuelle. Par ailleurs, à la lecture de la plainte, la qualification de contrainte sexuelle ne saurait être exclue. Il ne s’agit dès lors pas d’une infraction anodine et sa réalisation peut s'avérer difficile à établir. Le prévenu conteste d’ailleurs fermement avoir adopté un comportement répréhensible et l’audition de différents témoins a été requise par les avocats des parties. Il est également relevé que la recourante, retraitée, est âgée de 70 ans et n’a aucune formation dans le domaine juridique. Entendue par la Procureure, elle a déclaré que l’incident l’avait traumatisée et qu’elle était depuis lors suivie par un médecin (PV aud. 3, lignes 56 ss; cf. P. 7/2). La qualité de victime au sens de l’art. 116 CPP lui a par ailleurs été reconnue. Enfin, le prévenu est assisté d'un avocat de choix dans le cadre de la présente procédure. La plaignante se trouverait ainsi dans une situation de désavantage par rapport à ce dernier. Au vu des éléments qui précèdent, notamment dans un souci d’égalité des armes et compte tenu de l’âge de la recourante, il se justifie de lui désigner un conseil juridique gratuit en la personne de Me Nicolas Perret.</w:t>
      </w:r>
    </w:p>
    <w:p>
      <w:r>
        <w:rPr>
          <w:b/>
        </w:rPr>
        <w:t>E. 3</w:t>
      </w:r>
    </w:p>
    <w:p>
      <w:r>
        <w:t>En définitive, le recours doit être admis et l’ordonnance entreprise réformée dans le sens des considérants qui précèdent. Me Nicolas Perret sera également désigné comme conseil juridique gratuit de la recourante pour la présente procédure de recours. Vu l’issue de la cause, les frais de la présente procédure, constitués de l’émolument d'arrêt, par 660 fr. (art. 20 al. 1 TFJP [tarif des frais judiciaires pénaux du 28 septembre 2010; RSV 312.03.1]), ainsi que des frais imputables à l'assistance judiciaire gratuite pour la procédure de recours (art. 422 al. 1 et al. 2 let. a CPP), fixés à 450 fr., plus la TVA, par 36 fr., soit 486 fr. au total, sont laissés à la charge de l’Etat (art. 428 al. 1 CPP). Par ces motifs, la Chambre des recours pénale, statuant à huis clos, prononce : I. Le recours est admis. II. L’ordonnance du 16 juillet 2013 est réformée en ce sens qu'il est octroyé à A.________ l'assistance judiciaire gratuite, comprenant l’exonération d’avances de frais et de sûretés, l’exonération des frais de procédure et l'assistance d'un conseil juridique gratuit en la personne de Me Nicolas Perret. III. Me Nicolas Perret est désigné en qualité de conseil juridique gratuit d’A.________ pour la présente procédure de recours et son indemnité fixée à 486 fr. (quatre cent huitante-six francs). IV. Les frais d'arrêt, par 660 fr. (six cent soixante francs), ainsi que l'indemnité due au conseil juridique gratuit d’A.________, par 486 fr. (quatre cent huitante-six francs), sont laissés à la charge de l'Etat. V. Le présent arrêt est exécutoire. Le président :               La greffière : Du L'arrêt qui précède, dont la rédaction a été approuvée à huis clos, est notifié, par l'envoi d'une copie complète, à : - Me Nicolas Perret, avocat (pour A.________), - Ministère public central, et communiqué à : ‑ Mme la Procureure de l’arrondissement de La Côte, - Me Emmanuel Hoffmann, avocat (pour J.________),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