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787 vom 13. September 2013</w:t>
      </w:r>
    </w:p>
    <w:p>
      <w:r>
        <w:t>VD Tribunal cantonal, 2013-09-13, FR</w:t>
      </w:r>
    </w:p>
    <w:p>
      <w:r>
        <w:rPr>
          <w:b/>
        </w:rPr>
        <w:t xml:space="preserve">Quelle: </w:t>
      </w:r>
      <w:r>
        <w:t>https://mcp.opencaselaw.ch/entscheid/vd_findinfo_D_cision___2013___787</w:t>
      </w:r>
    </w:p>
    <w:p>
      <w:r>
        <w:t>FR: VD_FINDINFO Décision / 2013 / 787 du 13 septembre 2013</w:t>
      </w:r>
    </w:p>
    <w:p>
      <w:r>
        <w:t>IT: VD_FINDINFO Décision / 2013 / 787 del 13 settembre 2013</w:t>
      </w:r>
    </w:p>
    <w:p>
      <w:pPr>
        <w:pStyle w:val="Heading2"/>
      </w:pPr>
      <w:r>
        <w:t>Regeste</w:t>
      </w:r>
    </w:p>
    <w:p>
      <w:r>
        <w:t>CIRCULATION ROUTIÈRE{DROIT DE LA CIRCULATION ROUTIÈRE}, EXCÈS DE VITESSE, SUPPRESSION{EN GÉNÉRAL}, SÉQUESTRE{MESURE PROVISIONNELLE}, OBJET SÉQUESTRÉ, RESTITUTION{EN GÉNÉRAL} | 90 LCR, 90a LCR, 263 al. 1 let. d CPP (CH), 267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du Ministère public de lever le séquestre (art. 267 al. 1 CPP) est ainsi susceptible de recours selon les art. 393 ss CPP (Lembo/Julen Berthod, in: Kuhn/Jeanneret (éd.), Commentaire romand, Code de procédure pénale suisse, Bâle 2011, n. 4 ad art. 267 CPP). b)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c) En l’espèce, le recours, déposé en temps utile, devant l’autorité compétente, par le prévenu qui a un intérêt juridique à l’annulation ou à la modification de la décision dès lors que le véhicule est restitué à la société de leasing, est recevable.</w:t>
      </w:r>
    </w:p>
    <w:p>
      <w:r>
        <w:rPr>
          <w:b/>
        </w:rPr>
        <w:t>E. 2</w:t>
      </w:r>
    </w:p>
    <w:p>
      <w:r>
        <w:t>LCR; en règle générale, on admettra que cette condition est réalisée lors d’infractions tombant sous le coup de l’art. 90 al. 3 LCR (TF 1B_98/2013 c. 2.3.3, du 25 avril 2013). Ensuite, il faut que la mesure soit de nature à empêcher l’auteur de commettre à nouveau des infractions graves aux règles de la circulation. Le juge doit alors poser un pronostic reposant sur la vraisemblance de l’existence d’un risque que le véhicule, laissé entre les mains de l’auteur, sera susceptible à l’avenir de mettre à nouveau en danger la sécurité publique (TF 1B_98/2013, c. 2.3.3, du 25 avril 2013 et les références citées). Afin de poser ce pronostic, l’examen des antécédents de l’auteur peut servir d’appui à la réflexion du juge, la dangerosité devant être exclue lorsque l’infraction commise au moyen du véhicule apparaît comme un incident isolé dans l’histoire de l’auteur (Yvan Jeanneret, op. cit., p. 23, et les références citées). e) Selon l’art. 267 CPP, si le motif du séquestre disparaît, le ministère public ou le tribunal lève la mesure et restitue les objets et valeurs patrimoniales à l’ayant droit. S’il appartient bien au juge du fond de statuer sur la légalité et la mesure du séquestre, la décision de séquestre doit cependant être abrogée lorsque, pour des causes relevant du droit matériel, il apparaît d’ores et déjà clairement qu’une confiscation pénale ou une prestation compensatoire serait manifestement illégale (Moreillon et Parein-Reymond, Petit commentaire, Code de procédure pénale, Bâle 2013, n. 4 ad art, 267 CPP et l’arrêt cité). f) En l’espèce, le séquestre est fondé sur l’art. 263 al. 1 let. d CPP. Le dépassement de la vitesse autorisée de 75 km/h dans un lieu où la limite était fixée à 50 km/h n’est pas contesté par T.________, de sorte qu’il paraît s’être rendu coupable d’une violation de l’art. 90 al. 3 et 4 LCR. On peut donc considérer que la première condition posée par l’art. 90 a al. 1 let. a LCR semble réalisée. Il n’en va en revanche pas de même pour la deuxième condition. Il semble en effet que l’excès de vitesse, aussi conséquent soit-il, n’a été que de très courte durée. Le prévenu a intégralement admis les faits en reconnaissant ne pas avoir d’excuses faisant ainsi amende honorable (PV aud. 2, ligne 39). Pour le reste, T.________ n’a pas d’antécédents judiciaires et n’est par ailleurs pas répertorié au fichier des mesures administratives du service des automobiles et de la navigation. Enfin, son permis de conduire a été saisi provisoirement et va probablement lui être retiré pour une certaine durée à l’issue de la procédure y relative. Au vu de ce qui précède, on ne saurait retenir l’existence d’un risque que le véhicule, laissé en mains du prévenu, sera susceptible à l’avenir de mettre à nouveau en danger la sécurité publique. Pour ces motifs, le séquestre opéré sur le véhicule [...], immatriculé [...], de couleur rouge, n° de châssis [...] devait donc bien être levé.</w:t>
      </w:r>
    </w:p>
    <w:p>
      <w:r>
        <w:rPr>
          <w:b/>
        </w:rPr>
        <w:t>E. 3</w:t>
      </w:r>
    </w:p>
    <w:p>
      <w:r>
        <w:t>a) Reste encore à déterminer à qui le véhicule doit être restitué, ce dernier étant revendiqué par la Société [...] et le prévenu. b) Comme on l’a vu, si le motif du séquestre disparaît, le ministère public ou le tribunal lève la mesure et restitue les objets et valeurs patrimoniales à l’ayant droit (art. 267 al. 1 CPP). S’il est incontesté que des objets ou des valeurs patrimoniales ont été directement soustraits à une personne déterminée du fait de l’infraction, l’autorité pénale les restituent à l’ayant droit avant la clôture de l’enquête (art. 267 al. 2 CPP). Toutefois, si plusieurs personnes réclament des objets ou des valeurs patrimoniales à libérer, le Tribunal peut statuer sur leur attribution (art. 267 al. 4). L’autorité pénale peut attribuer les objets ou les valeurs patrimoniales à une personne et fixer aux autres réclamants un délai pour intenter une action civile (art. 267 al. 5 CPP). La restitution au sens de l’art. 267 al. 2 CPP ne peut intervenir que lorsque l’ayant droit est connu et que les droits sur les biens libérés ne sont pas contestés. A défaut, ce sont les art. 267 al. 4 à 6 CPP qui s’appliquent (Lembo/Julen Berthod, op. cit., n. 15 ad art. 267 CPP, p. 1219). Si le Tribunal peut, dans les cas où la situation juridique est suffisamment établie, décider de l’attribution de l’objet, tel n’est pas le cas du Ministère public (Lembo/Julen Berthod, op. cit., nn. 17 ss ad art. 267 CPP, p. 1219). Le ministère public peut donc uniquement attribuer les objets ou les valeurs patrimoniales à une personne et fixer aux autres réclamants un délai pour intenter une action civile. c) En l’espèce, plusieurs personnes revendiquent le même objet. La société de leasing invoque avoir résilié, avec effet immédiat, le contrat de leasing et fait valoir son droit de propriété sur le véhicule […], de couleur rouge, n° de châssis […]. T.________ indique quant à lui avoir contesté la résiliation immédiate et invoque son droit de légitime possesseur. L’objet devant en principe être restitué au dernier possesseur, le véhicule devra être rendu au prévenu. Toutefois, la restitution du véhicule devra être différée et un délai imparti à la Société [...] AG pour lui permettre, le cas échéant, d’intenter une action civile.</w:t>
      </w:r>
    </w:p>
    <w:p>
      <w:r>
        <w:rPr>
          <w:b/>
        </w:rPr>
        <w:t>E. 4</w:t>
      </w:r>
    </w:p>
    <w:p>
      <w:r>
        <w:t>En définitive, le recours doit être partiellement admis et le chiffre II de la décision du 18 juillet 2013 réformé en ce sens qu’un délai de 30 jours à compter de la date à laquelle le présent arrêt sera définitif et exécutoire est imparti à la Société [...] pour intenter une action civile et qu’à moins que des mesures provisionnelles ou un séquestre civil n’ait été ordonnés ou qu’une convention ne désignant l’ayant droit ne soit déposée, le véhicule […], de couleur rouge, n° de châssis […], sera restitué à T.________ à l’échéance du délai imparti. Les frais de la procédure de recours, constitués de l'émolument d'arrêt (art. 422 al. 1 CPP), par 880 fr. (art. 20 al. 1 TFJP [tarif des frais judiciaires pénaux du 28 septembre 2010; RSV 312.03.1]), ainsi que de l’indemnité due pour la procédure de recours, par 540 fr., plus la TVA, par 43 fr. 20, seront laissés à la charge de l'Etat (art. 423 al. 1 CPP). Par ces motifs, la Chambre des recours pénale, statuant à huis clos, prononce : I. Le recours est partiellement admis. II. Le chiffre II de la décision rendue le 18 juillet 2013 est réformé comme il suit : a) un délai de 30 jours à compter de la date où le présent arrêt sera définitif et exécutoire est imparti à la Société [...] pour intenter une action civile ; b) à moins qu’une requête de mesures provisionnelles, une requête de séquestre civil ou une convention désignant l’ayant droit ne soit déposées, le véhicule […], de couleur rouge, n° de châssis […] sera restitué à T.________ à l’échéance du délai fixé sous lettre a ci-dessus. III. L'indemnité allouée au défenseur d'office de T.________ est fixée à 583 fr. 20 (cinq cent huitante trois francs et vingt centimes). IV. Les frais d'arrêt, par 880 fr. (huit cent huitante francs), ainsi que l'indemnité allouée au défenseur d’office du recourant pour la procédure de recours, par 583 fr. 20 (cinq cent huitante trois francs et vingt centimes), sont laissés à la charge de l'Etat. V. Le présent arrêt est exécutoire. Le président :               La greffière : Du L'arrêt qui précède, dont la rédaction a été approuvée à huis clos, est notifié, par l'envoi d'une copie complète, à : - Me Sandrine Chiavazza, avocate (pour T.________), - [...], - Ministère public central, et communiqué à : - Mme la Procureure du Ministère public de l’arrondissement de Lausanne, - Fourrière de la Police cantonale,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