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780 vom 31. August 2013</w:t>
      </w:r>
    </w:p>
    <w:p>
      <w:r>
        <w:t>VD Tribunal cantonal, 2013-08-31, FR</w:t>
      </w:r>
    </w:p>
    <w:p>
      <w:r>
        <w:rPr>
          <w:b/>
        </w:rPr>
        <w:t xml:space="preserve">Quelle: </w:t>
      </w:r>
      <w:r>
        <w:t>https://mcp.opencaselaw.ch/entscheid/vd_findinfo_D_cision___2013___780</w:t>
      </w:r>
    </w:p>
    <w:p>
      <w:r>
        <w:t>FR: VD_FINDINFO Décision / 2013 / 780 du 31 août 2013</w:t>
      </w:r>
    </w:p>
    <w:p>
      <w:r>
        <w:t>IT: VD_FINDINFO Décision / 2013 / 780 del 31 agosto 2013</w:t>
      </w:r>
    </w:p>
    <w:p>
      <w:pPr>
        <w:pStyle w:val="Heading2"/>
      </w:pPr>
      <w:r>
        <w:t>Regeste</w:t>
      </w:r>
    </w:p>
    <w:p>
      <w:r>
        <w:t>SOUPÇON, DÉTENTION PRÉVENTIVE, RISQUE DE FUITE | 221 CPP (CH)</w:t>
      </w:r>
    </w:p>
    <w:p>
      <w:pPr>
        <w:pStyle w:val="Heading2"/>
      </w:pPr>
      <w:r>
        <w:t>Volltext</w:t>
      </w:r>
    </w:p>
    <w:p>
      <w:r>
        <w:t>Vaud Tribunal cantonal Cour d'appel pénale 12.09.2013 Décision / 2013 / 780</w:t>
      </w:r>
    </w:p>
    <w:p>
      <w:r>
        <w:t>SOUPÇON, DÉTENTION PRÉVENTIVE, RISQUE DE FUITE | 221 CPP (CH)</w:t>
      </w:r>
    </w:p>
    <w:p>
      <w:r>
        <w:t>TRIBUNAL CANTONAL 537 PE13.015325-CMD CHAMBRE DES RECOURS PENALE __________________________________________ Séance du 12 septembre 2013 __________________ Présidence de               M. Krieger , président Juges :              MM. Abrecht et Maillard Greffière :              Mme Cattin ***** Art. 221, 222, 393 al. 1 let. c CPP Vu l’ enquête n° PE13.015325-CMD instruite d’office par le Ministère public de l’arrondissement du Nord vaudois contre C.________ pour avoir fait évader des détenus, vu l’appréhension de C.________ le 29 août 2013, vu l’ordonnance du 31 août 2013, par laquelle le Tribunal des mesures de contrainte a ordonné la détention provisoire du prénommé pour une durée maximale de trois mois, soit au plus tard jusqu’au 29 novembre 2013, vu le recours interjeté le 9 septembre 2013 par C.________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le recourant conteste l'existence de soupçons suffisants,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mis en cause pour avoir prêté assistance, avec N.________, aux dénommés O.________ et P.________ qui se sont évadés, le 25 juillet 2013 au soir, des Etablissements de la Plaine de l’Orbe, qu’il conteste les faits qui lui sont reprochés, qu’il a déclaré ne pas connaître les deux évadés, que la police a toutefois interpellé le recourant dans un chalet aux [...] en présence de P.________ et de N.________, que la voiture ayant servi lors de l’évasion a été retrouvée dans un parking souterrain à proximité du chalet, que diverses armes susceptibles d’avoir été utilisées lors de l’évasion ont également été découvertes dans le chalet, qu’en outre, le recourant a formellement été mis en cause par V.________, chez qui les évadés et leur deux comparses ont logé après l’évasion, que ce dernier a identifié C.________ sur planche photos, qu’il a d’ailleurs déclaré que O.________ lui avait expliqué quel avait été le rôle de chacun lors de l’évasion, que C.________ se serait occupé du dispositif – comprenant une échelle – installé sur la camionnette utilisée pour faire évader O.________ et P.________, que, contrairement à ce qu’affirme le recourant, les déclarations de V.________ sont crédibles, qu’en effet, il a donné des renseignements que seule une personne ayant côtoyé les quatre comparses pouvait connaître (cf. rapport d’investigation du 30 août 2013, p. 14), qu’à ce stade de l’instruction, au vu des éléments au dossier, il existe des présomptions de culpabilité suffisantes contre C.________; attendu que l’ordonnance entreprise se fonde sur le risque de fuite (art. 221 al. 1 let. a CPP), lequel n’est pas contesté par le recourant,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qu'en l'espèce, C.________ est un ressortissant roumain, qu'il n'a aucune attache en Suisse, qu’en effet, son épouse et sa fille vivent en Roumanie, que compte tenu des charges qui pèsent sur lui, il existe un risque concret qu'il se soustraie aux opérations de l'enquête en prenant la fuite, qu'enfin, aucune mesure de substitution n'est susceptible de parer à ce risque (art. 212 al. 2 let. c CPP); attendu qu’il n’y a pas lieu d’examiner les risques de collusion et de réitération, dans la mesure où les conditions du maintien en détention sont réalisées par le risque de fuite;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est détenu depuis le 29 août 2013, soit depuis deux semaines environ, que compte tenu des charges qui pèsent sur lui, il s’expose à une peine privative de liberté d’une durée supérieure à celle de sa détention provisoire, que le principe de la proportionnalité demeure ainsi respecté; attendu, en définitive, que le recours, manifestement mal fondé, doit être rejeté sans autres échanges d'écritures (art. 390 al. 2 CPP) et l’ordonnance entreprise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un total de 583 fr. 20, seront mis à la charge du recourant, qui succombe (art. 428 al. 1 CPP), que le remboursement à l’Etat de l’indemnité allouée au défenseur d’office de C.________ ne sera toutefois exigible que pour autant que la situation économique de ce dernier se soit améliorée (art. 135 al. 4 CPP). Par ces motifs, la Chambre des recours pénale, statuant à huis clos : I. Rejette le recours. II. Confirme l’ordonnance du 31 août 2013. III. Fixe à 583 fr. 20 (cinq cent huitante-trois francs et vingt centimes) l'indemnité allouée au défenseur d'office de C.________. IV. Dit que les frais d'arrêt, par 550 fr. (cinq cent cinquante francs), ainsi que l'indemnité due au défenseur de C.________, par 583 fr. 20 (cinq cent huitante-trois francs et vingt centimes), sont mis à la charge de ce dernier. V. Dit que le remboursement à l'Etat de l'indemnité allouée au chiffre III ci-dessus sera exigible pour autant que la situation économique de C.________ se soit améliorée. VI. Déclare le présent arrêt exécutoire. Le président :               La greffière : Du L'arrêt qui précède, dont la rédaction a été approuvée à huis clos, est notifié, par l'envoi d'une copie complète, à : - M. Yann Oppliger, avocat (pour C.________),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