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756 vom 26. Juli 2013</w:t>
      </w:r>
    </w:p>
    <w:p>
      <w:r>
        <w:t>VD Tribunal cantonal, 2013-07-26, FR</w:t>
      </w:r>
    </w:p>
    <w:p>
      <w:r>
        <w:rPr>
          <w:b/>
        </w:rPr>
        <w:t xml:space="preserve">Quelle: </w:t>
      </w:r>
      <w:r>
        <w:t>https://mcp.opencaselaw.ch/entscheid/vd_findinfo_D_cision___2013___756</w:t>
      </w:r>
    </w:p>
    <w:p>
      <w:r>
        <w:t>FR: VD_FINDINFO Décision / 2013 / 756 du 26 juillet 2013</w:t>
      </w:r>
    </w:p>
    <w:p>
      <w:r>
        <w:t>IT: VD_FINDINFO Décision / 2013 / 756 del 26 luglio 2013</w:t>
      </w:r>
    </w:p>
    <w:p>
      <w:pPr>
        <w:pStyle w:val="Heading2"/>
      </w:pPr>
      <w:r>
        <w:t>Regeste</w:t>
      </w:r>
    </w:p>
    <w:p>
      <w:r>
        <w:t>VOL{DROIT PÉNAL}, APPROPRIATION ILLÉGITIME, DROIT DE CARACTÈRE CIVIL, CLASSEMENT{ZONE}, NON-LIEU | 137 CP, 139 CP, 319 CPP (CH), 393 al. 1 let. a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386 al. 1 CPP), le recours est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TF 1B_272/2011 du 22 mars 2012 c. 3.1.1).</w:t>
      </w:r>
    </w:p>
    <w:p>
      <w:r>
        <w:rPr>
          <w:b/>
        </w:rPr>
        <w:t>E. 3</w:t>
      </w:r>
    </w:p>
    <w:p>
      <w:r>
        <w:t>a) La recourante soutient que l’infraction d’appropriation illégitime serait réalisée. b) Aux termes de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CP à 140 CP ne seront pas réalisées (al. 1); si l’auteur a trouvé la chose ou si celle-ci est tombée en son pouvoir indépendamment de sa volonté, s’il a agi sans dessein d’enrichissement ou si l’acte a été commis au préjudice des proches ou des familiers, l’infraction ne sera poursuivie que sur plainte (al. 2). c) Cette infraction peut être réalisée même si l’auteur est lui-même copropriétaire ou propriétaire en main commune de la chose, puisqu’il n’en a pas la propriété exclusive et qu’un tiers a également un droit de propriété sur elle (Corboz, Les infractions en droit suisse, vol. I, 3 e éd, Berne 2010, n. 6 ad art. 137 CP, p. 225). Il y a appropriation lorsque l'auteur accomplit un acte de disposition sur la chose (par exemple, il la vend), lorsqu'il la consomme ou encore lorsqu'il manifeste qu'il veut la garder et l'utiliser pour lui-même pendant une durée indéterminée (Corboz, op. cit., ch. 10 ad art. 137 CP, p. 226; Hurtado Pozo, Droit pénal, Partie spéciale, Zurich 2009, n° 787, p. 239). Il n'y a pas d'appropriation si d'emblée l'auteur veut rendre une chose intacte après un acte d'utilisation (Corboz, op. cit., ibid.), L'art. 137 CP comporte en outre un élément constitutif subjectif particulier, à savoir le dessein d'enrichissement illégitime (Corboz, op. cit., nn 15ss ad art. 137 CP, p. 227). L'enrichissement peut s'étendre à la valeur d'usage de la chose (Hurtado Pozo, op. cit., n. 807, pp. 244 s.). Le caractère illégitime de l'enrichissement existe lorsque l'auteur n'a aucun droit à l'avantage qu'il a retiré de la chose (Hurtado Pozo, op. cit., n. 809, p. 245). d) En l’espèce, la Chambre des recours pénale relève en premier lieu que l’ordonnance de mesures superprovisionnelles du 19 janvier 2012 n’a pas listé précisément les meubles que le prévenu pouvait emporter ou ceux qu’il devait impérativement laisser à A.P.________. La formulation usuelle ainsi utilisée dans cette ordonnance pour ce type de situation laisse donc une large marge d’interprétation aux parties. Ensuite, dans son audition du 4 avril 2012, le prévenu s’est pleinement expliqué sur les meubles qu’il a emportés et qui ont servi à garnir son nouveau logement (PV aud. 1, lignes 31ss). Un inventaire a même été dressé par l’huissier-chef du Tribunal d’arrondissement du Nord vaudois le 5 mars 2012 (P. 11) B.P.________ a contesté disposer d’un garde-meuble ou avoir entreposé du mobilier en dehors de son nouvel appartement (PV aud. 1, lignes 37-38). L’instruction n’a pas permis d’établir le contraire. B.P.________ a expliqué avoir pris ce qu’il estimait nécessaire dans le but se reloger et de pouvoir accueillir ses enfants, conformément aux termes de l’ordonnance précitée. A cela s’ajoute que malgré l’inventaire dressé par l’huissier-chef (P. 11), celui établi par la recourante (P. 12) et les pièces au dossier, aucune liste précise des meubles qui auraient été emportés sans droit n’a pu être établie. Enfin, la recourante a refusé de récupérer certains meubles et objets que le prévenu souhaitait lui rendre (P. 17/1, p. 87). Au demeurant, aucune intention délictueuse ne peut être retenue à l’encontre de B.P.________. Partant, c’est à bon droit que le Procureur de l’arrondissement du Nord vaudois a rendu une ordonnance de classement. e) Par surabondance, la Chambre des recours pénale constate que l’ordonnance de mesures superprovisionnelles de l’union conjugale du 19 janvier 2012, concernant l’attribution de certains biens du ménage selon l’art. 176 al. 1 et 2 CC (Code civil suisse du 10 décembre 1907; RS 210), est une réglementation provisoire indépendante de la liquidation du régime matrimonial (ATF 114 II 18 c. 4). Elle considère dès lors que, dans ces conditions et vu le résultat de l’instruction pénale, le litige semble en réalité être de nature purement civile.</w:t>
      </w:r>
    </w:p>
    <w:p>
      <w:r>
        <w:rPr>
          <w:b/>
        </w:rPr>
        <w:t>E. 4</w:t>
      </w:r>
    </w:p>
    <w:p>
      <w:r>
        <w:t>En définitive, le recours, manifestement mal fondé, doit être rejeté et l'ordonnance attaquée confirmée. Les frais de la procédure de recours, constitués en l’espèce de l’émolument d'arrêt, par 660 fr. (art. 20 al. 1 TFJP [tarif des frais judiciaires pénaux; RSV 312.03.1]), seront mis à la charge du recourant, qui succombe (art. 428 al. 1 CPP). Par ces motifs, la Chambre des recours pénale, statuant à huis clos, prononce : I. Le recours est rejeté. II. L’ordonnance du 18 juin 2013 est confirmée. III. Les frais d’arrêt, par 660 fr. (six cent soixante francs), sont mis à la charge de A.P.________. IV. Le présent arrêt est exécutoire. Le président :               La greffière : Du L'arrêt qui précède, dont la rédaction a été approuvée à huis clos, est notifié, par l'envoi d'une copie complète, à : - Me Mathieu Genillod, avocat (pour A.P.________), - Me Bertrand Gygax, avocat (pour B.P.________),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