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751 vom 21. Mai 2013</w:t>
      </w:r>
    </w:p>
    <w:p>
      <w:r>
        <w:t>VD Tribunal cantonal, 2013-05-21, FR</w:t>
      </w:r>
    </w:p>
    <w:p>
      <w:r>
        <w:rPr>
          <w:b/>
        </w:rPr>
        <w:t xml:space="preserve">Quelle: </w:t>
      </w:r>
      <w:r>
        <w:t>https://mcp.opencaselaw.ch/entscheid/vd_findinfo_D_cision___2013___751</w:t>
      </w:r>
    </w:p>
    <w:p>
      <w:r>
        <w:t>FR: VD_FINDINFO Décision / 2013 / 751 du 21 mai 2013</w:t>
      </w:r>
    </w:p>
    <w:p>
      <w:r>
        <w:t>IT: VD_FINDINFO Décision / 2013 / 751 del 21 maggio 2013</w:t>
      </w:r>
    </w:p>
    <w:p>
      <w:pPr>
        <w:pStyle w:val="Heading2"/>
      </w:pPr>
      <w:r>
        <w:t>Regeste</w:t>
      </w:r>
    </w:p>
    <w:p>
      <w:r>
        <w:t>CLASSEMENT DE LA PROCÉDURE | 126 CP, 319 CPP (CH)</w:t>
      </w:r>
    </w:p>
    <w:p>
      <w:pPr>
        <w:pStyle w:val="Heading2"/>
      </w:pPr>
      <w:r>
        <w:t>Erwägungen</w:t>
      </w:r>
    </w:p>
    <w:p>
      <w:r>
        <w:rPr>
          <w:b/>
        </w:rPr>
        <w:t>E. 1</w:t>
      </w:r>
    </w:p>
    <w:p>
      <w:r>
        <w:t>Interjeté dans le délai légal (art. 322 al. 2 CPP [code de procédure pénale suisse du 5 octobre 2007; RS 312.0], par renvoi de l'art. 310 al. 2 et art. 396 al. 1 CPP) contre une décision du Ministère public (art. 393 al. 1 let. a CPP), par le plaignant qui a qualité pour recourir (art. 382 al. 1 CPP) et dans les formes prescrites (art. 385 al. 1 CPP), le recours est recevable.</w:t>
      </w:r>
    </w:p>
    <w:p>
      <w:r>
        <w:rPr>
          <w:b/>
        </w:rPr>
        <w:t>E. 2</w:t>
      </w:r>
    </w:p>
    <w:p>
      <w:r>
        <w:t>a) 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b) En l’espèce, le prévenu, lors de l’audience de conciliation du 1 er juin 2012, a contesté avoir porté la main sur le recourant et avoir affirmé ou laissé entendre que celui-ci l’avait « escroqué » lors de l’achat en commun du véhicule (PV aud. 1, p. 2 ligne 66). Entendus comme témoins, les hôtes des parties lors de la soirée du 25 mars 2012, J.________ et X.________, n’ont pas confirmé les accusations portées par le recourant, tant en ce qui concerne la gifle qu’il aurait reçue que s’agissant d’une éventuelle atteinte à son honneur (PV aud. 2, lignes 37 à 44 ; PV aud. 3, p. 2). K.________ et M.________ n’ont pas non plus corroboré les allégations du plaignant (PV aud. 2 et 3). Tout au plus leurs témoignages suggèrent-ils que le recourant s’était montré indélicat lors de l’achat du véhicule, en faisant croire au prévenu que le prix de vente était de 2'500 fr. au lieu de 1'200 fr. et en lui faisant ainsi payer davantage que sa part du prix véritable qui avait été convenu (PV aud. 3, p. 2). Cela ne suffit toutefois pas à prouver que le prévenu aurait traité le recourant d’escroc lors de la soirée du 25 mars 2012. Au surplus, on ne voit pas en quoi la déposition du vendeur de la voiture, B.________, serait de nature à fournir des renseignements utiles à l’enquête (cf. e-mail de l’intéressé au recourant du 5 décembre 2012, P. 12/7). Le prénommé pourrait tout au plus, encore que ses souvenirs paraissent vagues (P. 12/7), apporter des éclaircissements sur les circonstances entourant la vente du véhicule aux parties. Quant à l’audition de D.________, on relève que le recourant avait présenté plusieurs réquisitions dans le délai de prochaine clôture (art. 318 al. 1 CPP), mais aucune tendant à l’audition de ce témoin. Or selon la jurisprudence, il est contraire au principe de la bonne foi, consacré à l’art. 3 al. 2 let. a CPP, d’invoquer après coup des moyens de preuve que l’on avait renoncé à faire valoir en temps utile en cours de procédure, parce que la décision intervenue a finalement été défavorable (ATF 111 Ia 161 c. 1b). De toute manière, rien n’indique que ce témoin serait à même d’apporter des éléments utiles. Force est ainsi de constater qu’aucun soupçon suffisant justifiant une mise en accusation du prévenu n’a été établi ensuite de la mise en oeuvre des mesures d’instruction utiles. L’ordonnance de classement rendue par le procureur échappe ainsi à la critique au regard de l’art. 319 al.1 let. a CPP.</w:t>
      </w:r>
    </w:p>
    <w:p>
      <w:r>
        <w:rPr>
          <w:b/>
        </w:rPr>
        <w:t>E. 3</w:t>
      </w:r>
    </w:p>
    <w:p>
      <w:r>
        <w:t>En définitive, le recours, manifestement mal fondé, doit être rejeté et l'ordonnance du 21 mai 2013 confirmée. Les frais de la procédure de recours, constitués de l’émolument d’arrêt, par 440 fr. (art. 20 al. 1 TFJP [Tarif des frais judiciaires pénaux du 28 septembre 2010, RSV 312.03.1]), seront mis à la charge du recourant, qui succombe (art. 428 al. 1 CPP). Par ces motifs, la Chambre des recours pénale, statuant à huis clos, prononce : I. Le recours est rejeté. II. L’ordonnance du 21 mai 2013 est confirmée. III. Les frais d’arrêt, par 440 fr. (quatre cent quarante francs), sont mis à la charge de W.________. IV. Le montant de 440 fr. (quatre cent quarante francs) déjà versé par W.________ à titre de sûretés est imputé sur les frais mis à sa charge au chiffre III ci-dessus. V. Le présent arrêt est exécutoire. Le président :               Le greffier : Du L'arrêt qui précède, dont la rédaction a été approuvée à huis clos, est notifié, par l'envoi d'une copie complète, à : - M. W.________, - M. P.________,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