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698 vom 7. August 2013</w:t>
      </w:r>
    </w:p>
    <w:p>
      <w:r>
        <w:t>VD Tribunal cantonal, 2013-08-07, FR</w:t>
      </w:r>
    </w:p>
    <w:p>
      <w:r>
        <w:rPr>
          <w:b/>
        </w:rPr>
        <w:t xml:space="preserve">Quelle: </w:t>
      </w:r>
      <w:r>
        <w:t>https://mcp.opencaselaw.ch/entscheid/vd_findinfo_D_cision___2013___698</w:t>
      </w:r>
    </w:p>
    <w:p>
      <w:r>
        <w:t>FR: VD_FINDINFO Décision / 2013 / 698 du 7 août 2013</w:t>
      </w:r>
    </w:p>
    <w:p>
      <w:r>
        <w:t>IT: VD_FINDINFO Décision / 2013 / 698 del 7 agosto 2013</w:t>
      </w:r>
    </w:p>
    <w:p>
      <w:pPr>
        <w:pStyle w:val="Heading2"/>
      </w:pPr>
      <w:r>
        <w:t>Regeste</w:t>
      </w:r>
    </w:p>
    <w:p>
      <w:r>
        <w:t>RÉCUSATION | 56 CPP (CH)</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H.________ (art. 13 de la loi d’introduction du code de procédure pénale suisse [LVCPP]; RSV 312.01), et non la Cour administrative du Tribunal cantonal à qui la demande de récusation a été transmise par erreur.</w:t>
      </w:r>
    </w:p>
    <w:p>
      <w:r>
        <w:rPr>
          <w:b/>
        </w:rPr>
        <w:t>E. 2</w:t>
      </w:r>
    </w:p>
    <w:p>
      <w:r>
        <w:t>a) L'art. 56 let. a à f CPP énonce divers motifs de récusation qualifiés à l'égard de toute personne exerçant une fonction au sein d’une autorité pénale;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6B_621/2011 du 19 décembre 2011 c. 2.2; TF 1B_488/2011 du 2 décembre 2011 c. 3.1; TF 1B_415/2011 du 25 octobre 2011 c. 2.1; TF 1B_290/2011 du 11 août 2011 c. 2.1; TF 1B_131/ 2011 du 2 mai 2011 c. 3.1). La garantie d'un tribunal indépendant et impartial instituée par les art. 30 al. 1 Cst. (Constitution fédérale de la Confédération suisse du 18 avril 1999; RS 101) et 6 par. 1 CEDH (Convention du 4 novembre 1950 de sauvegarde des droits de l’homme et des libertés fondamentales; RS 0.101) permet d'exiger la récusation d'un juge – respectivement d'un procureur (cf. ATF 138 IV 142) – dont la situation ou le comportement est de nature à faire naître un doute sur son impartialité (TF 1B_629/2011 ibid. c. 2.1 et la référence citée;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(TF 1B_629/2011 ibid.; ATF 136 III 605 c. 3.2.1; ATF 134 I 20 c. 4.2). b) En l’espèce, le requérant n'allègue aucune circonstance concrète, constatée objectivement, qui donnerait à penser que le Président du Tribunal de police de l’arrondissement de La Côte, Z.________, serait prévenu contre lui et qu’il pourrait faire preuve de partialité dans la conduite de la procédure de première instance. Le fait de solliciter la récusation du Tribunal de police en raison de précédentes affaires par d’autre magistrat du Tribunal d’arrondissement de La Côte ne constitue pas un motif de récusation au sens de l’art. 56 let. f CPP.</w:t>
      </w:r>
    </w:p>
    <w:p>
      <w:r>
        <w:rPr>
          <w:b/>
        </w:rPr>
        <w:t>E. 3</w:t>
      </w:r>
    </w:p>
    <w:p>
      <w:r>
        <w:t>En définitive, la demande de récusation présentée le 19 juillet 2013 par H.________ doit être rejetée. Quant à la désignation d’un avocat d’office, il appartiendra au recourant d’en faire la demande à l’autorité de jugement (art. 133 CPP). Vu l’issue de la cause, les frais de procédure, constitués en l’espèce du seul émolument d’arrêt, par 440 fr. (art. 20 al. 1 TFJP [tarif des frais judiciaires pénaux; RSV 312.03.1]), seront mis à la charge du requérant (art. 59 al. 4 CPP). Par ces motifs, la Chambre des recours pénale, statuant à huis clos, prononce : I. La demande de récusation présentée par H.________ à l’encontre de Z.________, Président du Tribunal de police de l’arrondissement de La Côte, est rejetée. II. Les frais de la procédure, par 440 fr. (quatre cent quarante francs), sont mis à la charge de H.________. III. Le présent arrêt est exécutoire. Le président :               La greffière : Du L'arrêt qui précède, dont la rédaction a été approuvée à huis clos, est notifié, par l'envoi d'une copie complète, à : - M. H.________, - Ministère public central, et communiqué à : ‑ M. le Président du Tribunal de police de l’arrondissement de La Côte, - M. le Procureur du Ministère public central, division des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