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677 vom 19. Juli 2013</w:t>
      </w:r>
    </w:p>
    <w:p>
      <w:r>
        <w:t>VD Tribunal cantonal, 2013-07-19, FR</w:t>
      </w:r>
    </w:p>
    <w:p>
      <w:r>
        <w:rPr>
          <w:b/>
        </w:rPr>
        <w:t xml:space="preserve">Quelle: </w:t>
      </w:r>
      <w:r>
        <w:t>https://mcp.opencaselaw.ch/entscheid/vd_findinfo_D_cision___2013___677</w:t>
      </w:r>
    </w:p>
    <w:p>
      <w:r>
        <w:t>FR: VD_FINDINFO Décision / 2013 / 677 du 19 juillet 2013</w:t>
      </w:r>
    </w:p>
    <w:p>
      <w:r>
        <w:t>IT: VD_FINDINFO Décision / 2013 / 677 del 19 luglio 2013</w:t>
      </w:r>
    </w:p>
    <w:p>
      <w:pPr>
        <w:pStyle w:val="Heading2"/>
      </w:pPr>
      <w:r>
        <w:t>Regeste</w:t>
      </w:r>
    </w:p>
    <w:p>
      <w:r>
        <w:t>DÉTENTION PRÉVENTIVE, RISQUE DE RÉCIDIVE, RISQUE DE COLLUSION, PROPORTIONNALITÉ | 221 al. 1 let. b CPP (CH), 221 al. 1 let. c CPP (CH), 221 CPP (CH), 393 al. 1 let. c CPP (CH)</w:t>
      </w:r>
    </w:p>
    <w:p>
      <w:pPr>
        <w:pStyle w:val="Heading2"/>
      </w:pPr>
      <w:r>
        <w:t>Volltext</w:t>
      </w:r>
    </w:p>
    <w:p>
      <w:r>
        <w:t>Vaud Tribunal cantonal Cour des assurances sociales 31.07.2013 Décision / 2013 / 677</w:t>
      </w:r>
    </w:p>
    <w:p>
      <w:r>
        <w:t>DÉTENTION PRÉVENTIVE, RISQUE DE RÉCIDIVE, RISQUE DE COLLUSION, PROPORTIONNALITÉ | 221 al. 1 let. b CPP (CH), 221 al. 1 let. c CPP (CH), 221 CPP (CH), 393 al. 1 let. c CPP (CH)</w:t>
      </w:r>
    </w:p>
    <w:p>
      <w:r>
        <w:t>TRIBUNAL CANTONAL 465 PE13.014570-PHK CHAMBRE DES RECOURS PENALE __________________________________________ Séance du 31 juillet 2013 __________________ Présidence de               M. krieger , président Juges :              MM. Perrot et Maillard Greffière :              Mme Molango ***** Art. 221 al. 1 let. b et c, 393 al. 1 let. c CPP Vu l' enquête n° PE13.014570-PHK instruite par le Ministère public de l’arrondissement de l’Est vaudois contre K.________ pour actes d’ordre sexuel avec des enfants, contrainte sexuelle, contravention contre l’intégrité sexuelle et violence ou menace contre les autorités et les fonctionnaires, d’office et sur plainte de X.________, F.________, G.________ et W.________, vu l’appréhension de K.________ le 17 juillet 2013, vu la demande du 18 juillet 2013, par laquelle le Ministère public a requis la mise en détention provisoire du prénommé pour une durée de six mois, vu l’ordonnance du 19 juillet 2013, par laquelle le Tribunal des mesures de contrainte a ordonné la détention de K.________ (I), a fixé la durée maximale de la détention provisoire à un mois, soit au plus tard jusqu’au 17 août 2013 (II), et a dit que les frais de la décision suivaient le sort de la cause (III), vu le recours interjeté le 25 juillet 2013 par K.________ contre cette ordonnance, vu les pièces du dossier; attendu qu’interjeté dans le délai légal (art. 396 al. 1 CPP [Code de procédure pénale suisse du 5 octobre 2007; RS 312.0]) contre une décision du Tribunal des mesures de contrainte dans un cas prévu par le CPP (art. 222 et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le recourant est mis en cause pour avoir, le 17 juillet 2013, dans le cadre du [...] Festival, procédé à des attouchements à caractère sexuel sur quatre filles âgées de douze à quinze ans, auxquelles il a en outre fait des propositions sexuelles sans équivoque en tenant des propos salaces, qu’il lui est en outre reproché de s’être violemment opposé à la police lors de son interpellation, qu’il a admis en substance les faits qui lui sont reprochés, toutefois en les minimisant et en contestant toute intention sexuelle, qu’il fait en tous les cas l’objet de mises en cause claires et concordantes de la part des parties plaignantes (PV aud. plainte 1 à 4), qu’au vu de ces éléments, il existe des présomptions de culpabilité suffisantes à l'égard du recourant, ce qui n’est à juste titre pas contesté; attendu que l’ordonnance entreprise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ATF 132 I 21 c. 3.2), qu’en l’espèce, le Procureur a indiqué que des opérations d’enquête devaient encore être opérées, notamment l’audition de la compagne du prévenu ainsi que la perquisition de son domicile, qu’en outre, des recherches devaient également être effectuées sur le plan national aux fins de déterminer si d’autres faits similaires pouvaient lui être reprochés, qu’à ce stade des investigations, il est donc à craindre que le recourant, s’il devait être immédiatement libéré, ne compromette la recherche de la vérité en influençant son amie ou en faisant disparaître des éléments de preuve, qu’au vu de ce qui précède et en l’état de l’instruction, le risque de collusion est avéré; attendu que le Tribunal des mesures de contrainte a retenu qu'il existait un risque de réitération (art. 221 al. 1 let. c CPP),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que la jurisprudence est moins stricte dans les cas de délits de violence grave ou de délits sexuels puisque le risque encouru par les victimes potentielles est alors important (TF 1B_220/2008 du 26 août 2008 c. 4.1 et les arrêts cités), qu’en l’occurrence, le recourant est prévenu d’infractions contre l’intégrité sexuelle, qu’il s’en est pris, au cours du même après-midi, sans aucune retenue à deux groupes d’adolescentes rencontrées par hasard, que les victimes ont été particulièrement bouleversées par les événements, que lors de ses auditions, le recourant a minimisé les faits qui lui étaient reprochés (PV aud. Tribunal des mesures de contrainte, lignes 46 ss; PV aud. Ministère public, p. 3; PV aud. police, p. 6), que malgré les regrets exprimés, il ne semble pas avoir pris conscience de la gravité et de l’inadéquation de son comportement, que de surcroît, le prévenu présente un profil psychologique inquiétant (PV aud. Ministère public p. 4), que la Procureure a d’ailleurs jugé opportun d’ordonner la mise en œuvre d’une expertise psychiatrique, qu’au vu de ces éléments, on peut admettre que les faits litigieux dont la réitération est redoutée en l'espèce sont de nature à compromettre sérieusement la sécurité d'autrui au sens de l'art. 221 al. 1 let. c CPP, que dans ces conditions et malgré l’absence d’antécédents graves, le risque de récidive est patent, qu’au demeurant, ce point n’est pas contesté par le recourant, qu’au surplus, en l’état, aucune mesure de substitution n’est susceptible de prévenir valablement les risques de collusion et de récidive (art. 237 al. 1 CPP); attendu que le recourant estime que la durée de la détention provisoire d’un mois prononcée par le Tribunal des mesures de contrainte est contraire au principe de la proportionnalité,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prévenu a été appréhendé le 17 juillet 2013, que le Tribunal des mesures de contrainte a considéré qu’une détention d’un mois, au lieu des six proposés par le Ministère public, était suffisante pour investiguer sur des éventuels autres actes que le recourant aurait pu commettre et sur son fonctionnement psychique, que compte tenu des charges qui pèsent sur lui et de la peine à laquelle il s’expose concrètement, la décision du Tribunal des mesures de contrainte respecte encore le principe de proportionnalité en l’état; attendu, en définitive, que le recours, manifestement mal fondé, doit être rejeté et l’ordonnance entreprise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seront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TVA comprise, l'indemnité allouée au défenseur d'office de K.________. IV. Dit que les frais d'arrêt, par 660 fr. (six cent soixante francs), ainsi que l'indemnité due au défenseur d'office de K.________, par 486 fr. (quatre cent huitante-six francs), sont mis à la charge de ce dernier. V. Dit que le remboursement à l'Etat de l'indemnité allouée au chiffre III ci-dessus sera exigible pour autant que la situation économique de K.________ se soit améliorée. VI. Déclare le présent arrêt exécutoire. Le président :               La greffière : Du L'arrêt qui précède, dont la rédaction a été approuvée à huis clos, est notifié, par l'envoi d'une copie complète, à : - Me Cédric Thaler, avocat (pour K.________), - Ministère public central, et communiqué à : ‑ M. le Président du Tribunal des mesures de contrainte, - Mme la Procureure de l’arrondissement de l’Est vaudois, - Mme G.________, - Mme F.________, - Mme W.________, - M. [...], pour X.________,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