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663 vom 18. Juli 2013</w:t>
      </w:r>
    </w:p>
    <w:p>
      <w:r>
        <w:t>VD Tribunal cantonal, 2013-07-18, FR</w:t>
      </w:r>
    </w:p>
    <w:p>
      <w:r>
        <w:rPr>
          <w:b/>
        </w:rPr>
        <w:t xml:space="preserve">Quelle: </w:t>
      </w:r>
      <w:r>
        <w:t>https://mcp.opencaselaw.ch/entscheid/vd_findinfo_D_cision___2013___663</w:t>
      </w:r>
    </w:p>
    <w:p>
      <w:r>
        <w:t>FR: VD_FINDINFO Décision / 2013 / 663 du 18 juillet 2013</w:t>
      </w:r>
    </w:p>
    <w:p>
      <w:r>
        <w:t>IT: VD_FINDINFO Décision / 2013 / 663 del 18 luglio 2013</w:t>
      </w:r>
    </w:p>
    <w:p>
      <w:pPr>
        <w:pStyle w:val="Heading2"/>
      </w:pPr>
      <w:r>
        <w:t>Regeste</w:t>
      </w:r>
    </w:p>
    <w:p>
      <w:r>
        <w:t>DÉFENSE D'OFFICE, ASSISTANCE JUDICIAIRE | 132 al. 1 let. b CPP (CH), 132 al. 2 CPP (CH), 132 CPP (CH), 136 CPP (CH), 393 al. 1 let. a CPP (CH)</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Une décision du Ministère public refusant d’ordonner une défense d’office (art. 132 CPP) ou d’octroyer l’assistance judiciaire gratuite (art. 136 CPP) est ainsi susceptible de recours selon les art. 393 ss CPP (Harari/Aliberti, in: Kuhn/Jeanneret (éd.), Commentaire romand, Code de procédure pénale suisse, Bâle 2011, n. 11 ad art. 132 CPP et n. 16 ad art. 136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l’occurrence, interjeté en temps utile, devant l’autorité compétente et satisfaisant aux conditions de forme posées à l’art. 385 al. 1 CP, le recours de C.B.________ est recevable.</w:t>
      </w:r>
    </w:p>
    <w:p>
      <w:r>
        <w:rPr>
          <w:b/>
        </w:rPr>
        <w:t>E. 2</w:t>
      </w:r>
    </w:p>
    <w:p>
      <w:r>
        <w:t>La recourante fait grief au Procureur d’avoir violé les articles 132 et 136 CPP. Elle estime que les conditions pour l’octroi de l’assistance judiciaire gratuite et la désignation d’un défenseur sont réalisées.</w:t>
      </w:r>
    </w:p>
    <w:p>
      <w:r>
        <w:rPr>
          <w:b/>
        </w:rPr>
        <w:t>E. 3</w:t>
      </w:r>
    </w:p>
    <w:p>
      <w:r>
        <w:t>Défense d’office</w:t>
      </w:r>
    </w:p>
    <w:p>
      <w:r>
        <w:rPr>
          <w:b/>
        </w:rPr>
        <w:t>E. 3.1</w:t>
      </w:r>
    </w:p>
    <w:p>
      <w:r>
        <w:t>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sont cumulatives (Harari/Aliberti, op. cit., n. 55 ad art. 132 CPP) et reprennent largement la jurisprudence du Tribunal fédéral en matière d'assistance judiciaire (TF 1B_477/2011 du 4 janvier 2012 c. 2.2). Une personne est indigente lorsqu’elle n'est pas en mesure d'acquitter les frais du procès sans avoir recours à des moyens qui lui sont nécessaires pour subvenir à ses besoins élémentaires et à ceux de sa famille (ATF 128 I 225 c. 2.5.1, JT 2006 IV 47;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1B_107/2013 du 21 mai 2013 c. 2.1;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w:t>
      </w:r>
    </w:p>
    <w:p>
      <w:r>
        <w:rPr>
          <w:b/>
        </w:rPr>
        <w:t>E. 3.2</w:t>
      </w:r>
    </w:p>
    <w:p>
      <w:r>
        <w:t>En l’espèce, il ressort des pièces produites par la recourante (P. 12/2 et 12/3) que cette dernière ne dispose d’aucun revenu et n’a pas de fortune, à l’exception des pensions alimentaires que lui verse son conjoint, soit 2'600 fr. par mois pour elle et son fils né le 8 septembre 2002. La condition de l’indigence est dès lors réalisée. S’agissante de la deuxième condition posées à l’art. 132 al. 1 let. b CPP, à l’instar du Procureur, il convient d’admettre que les faits de la cause ne sont pas complexes ni en fait ni en droit. Cependant, la recourante n’a pas de formation et ne maîtrise pas la langue française, le recours à un interprète ayant été nécessaire lors de ses différentes auditions. Par ailleurs, elle a été contrainte de fuir le domicile conjugal le 14 mars 2013 et vit actuellement au centre d’accueil Malley Prairie. De surcroît, dans le cadre de la présente procédure, son mari est désormais assisté d’un avocat de choix. Enfin, il convient de rappeler que les faits dénoncés s’inscrivent dans un contexte de violences conjugales importantes. Compte tenu des circonstances du cas d’espèce, notamment du point de vue de l’égalité des armes et de la situation personnelle de la recourante, la désignation d’un défenseur d’office doit être considérée comme objectivement nécessaire.</w:t>
      </w:r>
    </w:p>
    <w:p>
      <w:r>
        <w:rPr>
          <w:b/>
        </w:rPr>
        <w:t>E. 4</w:t>
      </w:r>
    </w:p>
    <w:p>
      <w:r>
        <w:t>Assistance judiciaire gratuite</w:t>
      </w:r>
    </w:p>
    <w:p>
      <w:r>
        <w:rPr>
          <w:b/>
        </w:rPr>
        <w:t>E. 4.1</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(TF 4A_154/2010 du 28 mai 2010 c. 2.1; ATF 128 I 225 c. 2.5.3; Harari/Corminboeuf, op. cit., n. 33 ad art. 136 CPP).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op. cit., n. 46 ad art. 136 CPP),</w:t>
      </w:r>
    </w:p>
    <w:p>
      <w:r>
        <w:rPr>
          <w:b/>
        </w:rPr>
        <w:t>E. 4.2</w:t>
      </w:r>
    </w:p>
    <w:p>
      <w:r>
        <w:t>En l’occurrence, à titre liminaire, on relèvera que la recourante n'a pas encore chiffré les prétentions civiles qu'elle entend faire valoir. Toutefois, cela est sans importance dès lors qu’elle s'est constituée partie plaignante sur le plan pénal et civil. A ce stade de la procédure, l'absence de précisions sur ce point est sans incidence sur son droit à l'assistance judiciaire (TF 1B_23/2013 du 15 avril 2013 c. 3). Tel que retenu ci-dessus (cf. supra c. 3.2), l’indigence de la recourante est établie (P. 12/2 et 12/3). De surcroît, l’action civile ne paraît pas vouée à l’échec, les violences ayant fait l’objet d’un constat médical et les faits ayant partiellement été admis par le prévenu. Enfin, pour les mêmes motifs exposés ci-dessus (cf. supra c. 3.2), la sauvegarde des intérêts de la recourante exige qu’elle soit assistée d’un mandataire professionnel, étant encore précisé que cette dernière a déjà été victime de violences conjugales par le passé. Au vu de ce qui précède, les conditions pour l’octroi de l’assistance judiciaire gratuite, comprenant notamment la désignation d’un conseil juridique gratuit, sont réalisées. C’est donc à tort que le Ministère public a refusé de l’octroyer à la partie plaignante.</w:t>
      </w:r>
    </w:p>
    <w:p>
      <w:r>
        <w:rPr>
          <w:b/>
        </w:rPr>
        <w:t>E. 5</w:t>
      </w:r>
    </w:p>
    <w:p>
      <w:r>
        <w:t>Il résulte de ce qui précède que le recours doit être admis et l’ordonnance entreprise réformée dans le sens des considérants qui précèdent. Me Marine Luy sera également désignée comme défenseur d’office et conseil juridique gratuit de la recourante pour la présente procédure de recours. Les frais d’arrêt, constitués de l’émolument, par 880 fr. (art. 20 al. 1 TFJP [Tarif des frais judiciaires pénaux du 28 septembre 2010, RSV 312.03.1]), et des frais imputables à la défense d’office et à l'assistance judiciaire gratuite (art. 422 al. 1 et al. 2 let. a CPP), fixés à 720 fr., plus la TVA, par 57 fr. 60, soit un total de 777 fr. 60, seront laissés à la charge de l’Etat (art. 428 al. 1 CPP). Par ces motifs, la Chambre des recours pénale, statuant à huis clos, prononce : I. Le recours est admis. II. L’ordonnance rendue le 31 mai 2013 par le Ministère public de l’arrondissement de l’Est vaudois est réformée en ce sens que Me Marine Luy est désignée comme défenseur d’office de C.B.________ et qu’il est octroyé à cette dernière l’assistance judiciaire gratuite, comprenant l'assistance d'un conseil juridique gratuit en la personne de Me Marine Luy. III. Me Marine Luy est désignée comme défenseur d’office et conseil juridique gratuit de la recourante pour la présente procédure de recours et son indemnité est fixée à 777 fr. 60 (sept cent septante-sept francs et soixante centimes), TVA incluse. IV. Les frais du présent arrêt, par 880 fr. (huit cent huitante francs), ainsi que l’indemnité due à Me Marine Luy, par 777 fr. 60 (sept cent septante-sept francs et soixante centimes), sont laissés à la charge de l’Etat. V. Le présent arrêt est exécutoire. Le président :               La greffière : Du L'arrêt qui précède, dont la rédaction a été approuvée à huis clos, est notifié, par l'envoi d'une copie complète, à : - Me Marine Luy, avocate (pour C.B.________),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