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654 vom 19. Juni 2013</w:t>
      </w:r>
    </w:p>
    <w:p>
      <w:r>
        <w:t>VD Tribunal cantonal, 2013-06-19, FR</w:t>
      </w:r>
    </w:p>
    <w:p>
      <w:r>
        <w:rPr>
          <w:b/>
        </w:rPr>
        <w:t xml:space="preserve">Quelle: </w:t>
      </w:r>
      <w:r>
        <w:t>https://mcp.opencaselaw.ch/entscheid/vd_findinfo_D_cision___2013___654</w:t>
      </w:r>
    </w:p>
    <w:p>
      <w:r>
        <w:t>FR: VD_FINDINFO Décision / 2013 / 654 du 19 juin 2013</w:t>
      </w:r>
    </w:p>
    <w:p>
      <w:r>
        <w:t>IT: VD_FINDINFO Décision / 2013 / 654 del 19 giugno 2013</w:t>
      </w:r>
    </w:p>
    <w:p>
      <w:pPr>
        <w:pStyle w:val="Heading2"/>
      </w:pPr>
      <w:r>
        <w:t>Regeste</w:t>
      </w:r>
    </w:p>
    <w:p>
      <w:r>
        <w:t>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il est indiscutable que le recourant a subi des lésions corporelles graves. L’état de fait de l’ordonnance pénale rendue le 8 mai 2013 ne relève pas de manquements de la part de F.________ à l’égard des autres usagers et en particulier à l’égard du recourant. Néanmoins, F.________ a admis ne pas avoir regardé dans son rétroviseur au moment d’effectuer son dépassement, mais avoir uniquement contrôlé son angle mort en regardant par la fenêtre de gauche (cf. PV aud. 1 p. 2 et 5 p. 2), de sorte qu’une violation des devoirs de prudence ne paraît pas totalement exclue. Afin que les éléments constitutifs de l’infraction de lésions corporelles par négligence au sens de l’art. 125 CP soient réalisés, il faudrait encore que cette éventuelle violation d’un devoir de prudence soit en relation de causalité naturelle et adéquate avec les lésions corporelles subies. Tel serait sans doute le cas si la version du plaignant, selon laquelle il était sur la voie de gauche, à la hauteur du coffre du véhicule de F.________, lorsque ce dernier s’est déplacé sur cette même voie, contraignant le plaignant à effectuer un freinage d’urgence, avait pu être établie. Or, les constatations faits sur les lieux de l’accident par la police révèlent que le freinage d’urgence entrepris par D.________ a débuté alors que celui-ci se trouvait encore sur la voie centrale. Ainsi, et comme le retient à juste titre le Ministère public, le plaignant ne pouvait être en train d’effectuer un dépassement lorsqu’il a freiné. On relèvera encore qu’il ne peut être exclu, compte tenu de l’inexpérience du plaignant – élève conducteur – et de son taux d’alcoolémie – compris entre 0.32 et 0.75 g ‰ au moment critique –, que le freinage et la chute qui s’en est suivie soient le fait d’une mauvaise appréciation du plaignant lui-même. Le lien de causalité naturelle et adéquate n’est en tous les cas pas établi et on ne voit pas de mesure d’instruction complémentaire susceptible d’aboutir à une appréciation différente des faits. En définitive, un acquittement apparaît donc nettement plus vraisemblable qu’une condamnation, raison pour laquelle la décision du Ministère public de l’arrondissement de La Côte de classer la procédure échappe à la critique.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770 fr. (art. 20 al. 1 TFJP [tarif des frais judiciaires pénaux; RSV 312.03.1]), seront mis à la charge du recourant, qui succombe (art. 428 al. 1 CPP). Par ces motifs, la Chambre des recours pénale, statuant à huis clos, prononce : I. Le recours est rejeté. II. L’ordonnance du 3 mai 2013 est confirmée. III. Les frais d’arrêt, par 770 fr. (sept cent septante francs), sont mis à la charge de D.________. IV. Le présent arrêt est exécutoire. Le président :               La greffière : Du L'arrêt qui précède, dont la rédaction a été approuvée à huis clos, est notifié, par l'envoi d'une copie complète, à : - Mme Véronique Fontana, avocate (pour D.________), - Me Tony Donnet-Monay, avocat (pour F.________),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