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652 vom 23. Juli 2013</w:t>
      </w:r>
    </w:p>
    <w:p>
      <w:r>
        <w:t>VD Tribunal cantonal, 2013-07-23, FR</w:t>
      </w:r>
    </w:p>
    <w:p>
      <w:r>
        <w:rPr>
          <w:b/>
        </w:rPr>
        <w:t xml:space="preserve">Quelle: </w:t>
      </w:r>
      <w:r>
        <w:t>https://mcp.opencaselaw.ch/entscheid/vd_findinfo_D_cision___2013___652</w:t>
      </w:r>
    </w:p>
    <w:p>
      <w:r>
        <w:t>FR: VD_FINDINFO Décision / 2013 / 652 du 23 juillet 2013</w:t>
      </w:r>
    </w:p>
    <w:p>
      <w:r>
        <w:t>IT: VD_FINDINFO Décision / 2013 / 652 del 23 luglio 2013</w:t>
      </w:r>
    </w:p>
    <w:p>
      <w:pPr>
        <w:pStyle w:val="Heading2"/>
      </w:pPr>
      <w:r>
        <w:t>Regeste</w:t>
      </w:r>
    </w:p>
    <w:p>
      <w:r>
        <w:t>DROIT D'ÊTRE ENTENDU, DÉTENTION PRÉVENTIVE, RISQUE DE FUITE, MOTIVATION DE LA DÉCISION | 29 al. 2 Cst., 221 al. 1 let. a CPP (CH), 221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Le recourant conteste l'existence de soupçons suffisants. Il fait notamment grief au Tribunal des mesures de contrainte de ne pas avoir suffisamment motivé son ordonnance sur ce point, en violation de son droit d'être entendu. a) Le droit d’être entendu, garanti à l'art. 29 al. 2 Cst. (Constitution fédérale de la Confédération suisse du 18 avril 1999, RS 101), implique notamment pour l'autorité l'obligation de motiver sa décision. Pour répondre à ces exigences, le juge doit mentionner, au moins brièvement, les motifs qui l'ont guidé et sur lesquels il a fondé sa décision, de manière à ce que l'intéressé puisse se rendre compte de la portée de celle-ci et l'attaquer en connaissance de cause. Le principe du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(TF 1B_524/2012 du 15 novembre 2012 c. 2.1 et les références citées; Moreillon/Parein-Reymond, Code de procédure pénale, Petit commentaire, Bâle 2013, n. 24 ad art. 3 CPP). b) Dans son ordonnance du 8 juillet 2013, le Tribunal des mesures de contrainte a uniquement relevé que, sur la base du dossier de l’enquête, il avait pu déduire qu’il existait une présomption sérieuse de culpabilité à l’encontre de M.________, sans indiquer les éléments sur lesquels il s’était fondé pour arriver à cette conclusion. En l’occurrence, la question du défaut de motivation peut restée ouverte, dès lors que, compte tenu du large pouvoir d’examen dont jouit la cour de céans, une éventuelle irrégularité peut être réparée en deuxième instance par une motivation plus complète (cf. infra).</w:t>
      </w:r>
    </w:p>
    <w:p>
      <w:r>
        <w:rPr>
          <w:b/>
        </w:rPr>
        <w:t>E. 3</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c) En l’espèce, M.________ conteste toute implication dans le cadre des brigandages qui lui sont reprochés. Toutefois, la cour relève les éléments suivants : - Le prévenu a admis avoir été sur place, à [...], dans le cadre du [...] Festival. Il a indiqué s’y être rendu au moyen de son véhicule, une Renault Mégane blanche. Lors de l’interpellation des trois prévenus, la police a retrouvé, dans cette même voiture, deux sprays lacrymogènes et des téléphones portables, dont les détenteurs se sont révélés être les personnes agressées (cf. rapport d’investigation, p. 12). Par ailleurs, deux victimes ont affirmé avoir vu une voiture de ce type juste avant leur agression (PV aud. plainte de W.________ et B.________). - Les déclarations des prévenus sont contradictoires sur plusieurs points. Le recourant a ainsi déclaré avoir pris G.________ en stop à l’aller et lui avoir remis la clé de sa voiture à [...]. Les trois intéressés se seraient ensuite perdus de vue et auraient passé la soirée séparément (PV aud. police, p. 3; PV aud. d’arrestation, p. 1). Or, G.________ a affirmé n’être jamais allé à [...] et avoir été pris en stop au retour (PV aud. police, p. 5; PV aud. d’arrestation, p. 2). Pour sa part, Z.________ a déclaré que le recourant et lui ne s’étaient pas quittés de la soirée et que c’était en regagnant leur véhicule qu’ils avaient rencontré G.________ et accepté de le prendre en stop pour le retour (PV aud. police, p. 3; PV aud. d’arrestation, p. 1). - Par ailleurs, une des victimes a reconnu Z.________ sur planche photos (cf. rapport d’investigation, p. 12). - Enfin, le recourant a admis avoir déjà été arrêté pour vol (PV aud. police, p. 3) et il ressort du rapport d’investigation que celui-ci est connu des autorités françaises pour recel, délit de fuite, escroquerie et vol (p. 13). Compte tenu de ces éléments, il existe de forts soupçons de culpabilité à l’encontre de M.________ qui, à ce stade de l’enquête, sont suffisants pour justifier son maintien en détention provisoire.</w:t>
      </w:r>
    </w:p>
    <w:p>
      <w:r>
        <w:rPr>
          <w:b/>
        </w:rPr>
        <w:t>E. 4</w:t>
      </w:r>
    </w:p>
    <w:p>
      <w:r>
        <w:t>a) 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M.________ est détenu depuis le 8 juillet 2013 seulement. Compte tenu des charges qui pèsent sur lui, en cas de condamnation, il encourt une peine d’une durée supérieure à celle de la détention subie jusqu’à maintenant. Par conséquent, le principe de proportionnalité est également respecté.</w:t>
      </w:r>
    </w:p>
    <w:p>
      <w:r>
        <w:rPr>
          <w:b/>
        </w:rPr>
        <w:t>E. 5</w:t>
      </w:r>
    </w:p>
    <w:p>
      <w:r>
        <w:t>En définitive, le recours, manifestement mal fondé, doit être rejeté et l'ordonnance entreprise confirmée. Les frais de la procédure de recours, constitués en l’espèce de l’émolument d'arrêt, par 770 fr. (art. 20 al. 1 TFJP [tarif des frais judiciaires pénaux, RSV 312.03.1]), et des frais imputables à la défense d’office (art. 422 al. 1 et 2 let. a CPP), fixés à 450 fr., plus la TVA par 36 fr., soit 486 fr. au total, seront mis à la charge du recourant, qui succombe (art. 428 al. 1 CPP). Le remboursement à l’Etat de l’indemnité allouée au défenseur d’office de M.________ ne sera toutefois exigible que pour autant que la situation économique de ce dernier se soit améliorée (art. 135 al. 4 CPP). Par ces motifs, la Chambre des recours pénale, statuant à huis clos, prononce : I. Le recours est rejeté. II. L'ordonnance du 8 juillet 2013 est confirmée. III. L'indemnité allouée au défenseur d'office de M.________ est fixée à 486 fr. (quatre cent huitante-six francs). IV. Les frais d'arrêt, par 770 fr. (sept cent septante francs), ainsi que l’indemnité due au défenseur d’office de M.________, par 486 fr. (quatre cent huitante-six francs), sont mis à la charge de ce dernier. V. Le remboursement à l'Etat de l'indemnité allouée au chiffre III ci-dessus ne sera exigible que pour autant que la situation économique de M.________ se soit améliorée. VI . Le présent arrêt est exécutoire. Le président :               La greffière : Du L'arrêt qui précède, dont la rédaction a été approuvée à huis clos, est notifié, par l'envoi d'une copie complète, à : - Me Stephen Gintzburger, avocat (pour M.________),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