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 vom 4. Januar 2013</w:t>
      </w:r>
    </w:p>
    <w:p>
      <w:r>
        <w:t>VD Tribunal cantonal, 2013-01-04, FR</w:t>
      </w:r>
    </w:p>
    <w:p>
      <w:r>
        <w:rPr>
          <w:b/>
        </w:rPr>
        <w:t xml:space="preserve">Quelle: </w:t>
      </w:r>
      <w:r>
        <w:t>https://mcp.opencaselaw.ch/entscheid/vd_findinfo_D_cision___2013___62</w:t>
      </w:r>
    </w:p>
    <w:p>
      <w:r>
        <w:t>FR: VD_FINDINFO Décision / 2013 / 62 du 4 janvier 2013</w:t>
      </w:r>
    </w:p>
    <w:p>
      <w:r>
        <w:t>IT: VD_FINDINFO Décision / 2013 / 62 del 4 gennaio 2013</w:t>
      </w:r>
    </w:p>
    <w:p>
      <w:pPr>
        <w:pStyle w:val="Heading2"/>
      </w:pPr>
      <w:r>
        <w:t>Regeste</w:t>
      </w:r>
    </w:p>
    <w:p>
      <w:r>
        <w:t>DÉCISION D'IRRECEVABILITÉ, EXPERTISE PSYCHIATRIQUE | 189 CPP (CH), 394 let. b CPP (CH)</w:t>
      </w:r>
    </w:p>
    <w:p>
      <w:pPr>
        <w:pStyle w:val="Heading2"/>
      </w:pPr>
      <w:r>
        <w:t>Volltext</w:t>
      </w:r>
    </w:p>
    <w:p>
      <w:r>
        <w:t>Vaud Tribunal cantonal Chambre des recours pénale 25.01.2013 Décision / 2013 / 62</w:t>
      </w:r>
    </w:p>
    <w:p>
      <w:r>
        <w:t>DÉCISION D'IRRECEVABILITÉ, EXPERTISE PSYCHIATRIQUE | 189 CPP (CH), 394 let. b CPP (CH)</w:t>
      </w:r>
    </w:p>
    <w:p>
      <w:r>
        <w:t>TRIBUNAL CANTONAL 28 PE12.006780-CDT CHAMBRE DES RECOURS PENALE __________________________________________ Séance du 25 janvier 2013 __________________ Présidence de               M. Abrecht , vice - président Juges :              M. Meylan et Mme Dessaux Greffière :              Mme Choukroun ***** Art. 394 let. b CPP Vu l' enquête n PE12.006780-CDT instruite d'office et sur diverses plaintes par le Ministère public de l'arrondissement de La Côte contre S.________ pour tentative de meurtre et vol, subsidiairement brigandage qualifié, vol, dommages à la propriété, violation de domicile, faux dans les certificats, conduite en état d'ébriété qualifiée, conduite en état d'incapacité de conduire, vol d'usage, conduite malgré un retrait du permis de conduire, infraction grave et contravention à la Loi fédérale sur les stupéfiants, vu le rapport d'expertise psychiatrique déposé le 31 octobre 2012 par le Département de psychiatrie, Secteur psychiatrique Ouest du CHUV, vu la prolongation au 14 décembre 2012 du délai imparti aux parties pour formuler leurs éventuelles observations sur ce rapport, vu le courrier du 14 décembre 2012 du défenseur d'office de S.________ requérant une nouvelle expertise psychiatrique de son client, vu la décision du 4 janvier 2013 par laquelle la Procureure ad interim de l'arrondissement de La Côte a refusé d'ordonner une nouvelle expertise (I) et a dit que les frais de la décision suivaient le sort de la cause (II), vu le recours interjeté le 17 janvier 2013 par S.________ contre cette décision, vu les pièces du dossier;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pp. 1886 s.; CREP, 18 octobre 2012/651),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p. 1761); attendu qu'en l'espèce, le recourant a sollicité une nouvelle expertise psychiatrique, qu'il n'indique toutefois pas en quoi la décision attaquée serait susceptible de causer un dommage juridique irréparable, qu'en effet, le recourant garde la possibilité de solliciter ultérieurement la mise en œuvre d'une nouvelle expertise psychiatrique devant le tribunal de première instance et, si cette mesure d'instruction lui était refusée, de contester ce refus par la voie de l'appel contre le jugement au fond (TF 1B_688/2011 du 14 mars 2012; CREP, 27 décembre 2012/807, c. 3; CREP, 4 décembre 2012/739; CREP, 18 octobre 2012/651; CREP, 3 août 2012/500; CREP, 19 juillet 2012/437), qu'au vu de ce qui précède, le recours doit être déclaré irrecevable, que les frais de la procédure de recours, par 330 fr. (art. 20 al. 1 TFJP [tarif des frais judiciaires pénaux du 28 septembre 2010; RSV 312.03.1]), ainsi que les frais imputables à la défense d’office (art. 422 al. 1 et al. 2 let. a CPP), fixés à 450 fr., plus la TVA, par 36 fr., soit un total de 486 fr., sont mis à la charge du recourant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Déclare le recours irrecevable. II. Fixe à 486 fr. (quatre cent huitante-six francs) l’indemnité allouée au défenseur d’office de S.________. III. Dit que les frais du présent arrêt, par 330 fr. (trois cent trente francs), ainsi que l’indemnité due au défenseur d’office du recourant, par 486 fr. (quatre cent huitante-six francs), sont mis à la charge de ce dernier. IV. Dit que le remboursement à l’Etat de l’indemnité allouée au chiffre II ci-dessus sera exigible pour autant que la situation économique de S.________ se soit améliorée. V. Déclare le présent arrêt exécutoire. Le vice - président : La greffière : Du L'arrêt qui précède, dont la rédaction a été approuvée à huis clos, est notifié, par l'envoi d'une copie complète, à : - Me Georges Reymond, avocat (pour S.________), - Ministère public central, et communiqué à : ‑ Mme la Procureure ad interim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