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613 vom 6. Juni 2013</w:t>
      </w:r>
    </w:p>
    <w:p>
      <w:r>
        <w:t>VD Tribunal cantonal, 2013-06-06, FR</w:t>
      </w:r>
    </w:p>
    <w:p>
      <w:r>
        <w:rPr>
          <w:b/>
        </w:rPr>
        <w:t xml:space="preserve">Quelle: </w:t>
      </w:r>
      <w:r>
        <w:t>https://mcp.opencaselaw.ch/entscheid/vd_findinfo_D_cision___2013___613</w:t>
      </w:r>
    </w:p>
    <w:p>
      <w:r>
        <w:t>FR: VD_FINDINFO Décision / 2013 / 613 du 6 juin 2013</w:t>
      </w:r>
    </w:p>
    <w:p>
      <w:r>
        <w:t>IT: VD_FINDINFO Décision / 2013 / 613 del 6 giugno 2013</w:t>
      </w:r>
    </w:p>
    <w:p>
      <w:pPr>
        <w:pStyle w:val="Heading2"/>
      </w:pPr>
      <w:r>
        <w:t>Regeste</w:t>
      </w:r>
    </w:p>
    <w:p>
      <w:r>
        <w:t>CLASSEMENT DE LA PROCÉDURE | 310 CPP (CH), 393 al. 1 let. a CPP (CH)</w:t>
      </w:r>
    </w:p>
    <w:p>
      <w:pPr>
        <w:pStyle w:val="Heading2"/>
      </w:pPr>
      <w:r>
        <w:t>Erwägungen</w:t>
      </w:r>
    </w:p>
    <w:p>
      <w:r>
        <w:rPr>
          <w:b/>
        </w:rPr>
        <w:t>E. 1</w:t>
      </w:r>
    </w:p>
    <w:p>
      <w:r>
        <w:t>a) Une ordonnance de non-entrée en matière rendue par le Ministère public peut être attaquée par la voie du recours (art. 393 al. 1 let. a CPP) auprès de la Chambre des recours pénale du Tribunal cantonal (art. 396 al. 1 CPP; art. 13 LVCPP [Loi d'introduction du Code de procédure pénale suisse du 19 mai 2009, RSV 312.01]; art. 80 LOJV [Loi d'organisation judiciaire du 12 décembre 1979, RSV 173.01]), par la partie plaignante qui a qualité pour recourir (art. 382 al. 1 CPP). Le recours doit être adressé par écrit, dans un délai de dix jours dès la notification de la décision attaquée (art. 322 al. 2 CPP [Code de procédure pénale suisse du 5 octobre 2007, RS 312.0] par renvoi de l'art. 310 al. 2 et art. 396 al. 1 CPP).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b) En admettant que l’ordonnance attaquée, adressée selon le procès-verbal des opérations par pli du mercredi 17 avril 2013, ait été notifiée le lundi 22 avril 2013, le délai de recours arrivait à échéance le jeudi 2 mai 2013. Le recours, posté le lendemain, paraît ainsi tardif. La question de la recevabilité du recours peut toutefois demeurer indécise, dès lors que le recours se révèle de toute manière mal fondé, pour les motifs qui suivent.</w:t>
      </w:r>
    </w:p>
    <w:p>
      <w:r>
        <w:rPr>
          <w:b/>
        </w:rPr>
        <w:t>E. 2</w:t>
      </w:r>
    </w:p>
    <w:p>
      <w:r>
        <w:t>a) 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Des motifs de fait peuvent également justifier la non-entrée en matière (Cornu, op. cit., n. 9 ad art. 310 CPP, p. 1411), notamment dans les cas où la preuve d’une infraction, soit de la réalisation en fait de ses éléments constitutifs, n’est pas apportée par les pièces dont dispose le Ministère public. Il faut toutefois que l’insuffisance de charges soit manifeste et que le procureur ait examiné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(CREP 8 mai 2013/340 c. 2a; CREP 23 avril 2013/377 c. 2a). b) En l’espèce, le recourant fait état dans sa plainte de « nombreux mensonges et déclarations fallacieuses (relayées par Maître [...] dans les divers documents produits) tout au long des procédures », précisant que « ces fausses affirmations établies manifestement dans le but d’induire la justice civile en erreur » n’avaient pas échappé au Tribunal des Baux, contrairement aux juges du Tribunal cantonal puis à ceux du Tribunal fédéral. Toutefois, les annotations effectuées en rouge par le recourant sur la copie de l’arrêt du Tribunal fédéral jointe à sa plainte (P. 4/2) permettent de constater que ses griefs se rapportent exclusivement à l’allégation des faits et à l’appréciation des preuves opérées dans le cadre d’une procédure civile en matière de bail à loyer. Or, une appréciation des preuves et un raisonnement juridique, qu’ils soient justes ou faux, ne sont pas susceptibles d’être attaqués par la voie pénale. Autrement dit, la voie pénale ne saurait servir de substitut au recourant, qui a succombé après avoir épuisé toutes les voies de droit, cantonale et fédérale, dans le cadre d’une procédure civile en matière de bail à loyer, sans que l’on distingue en quoi les éléments constitutifs d’une quelconque infraction pénale pourraient être réalisés. En particulier, il convient de relever que la mauvaise foi d’une partie en justice n’est en principe pas directement sanctionnée en droit suisse, à moins d’entrer dans le champ très restreint de certaines dispositions pénales, non réalisées en l’espèce. Dans la mesure où aucun acte d’enquête ne paraît pouvoir amener des éléments utiles, c’est à juste titre que le Ministère public n’est pas entré en matière sur la plainte.</w:t>
      </w:r>
    </w:p>
    <w:p>
      <w:r>
        <w:rPr>
          <w:b/>
        </w:rPr>
        <w:t>E. 3</w:t>
      </w:r>
    </w:p>
    <w:p>
      <w:r>
        <w:t>Il résulte de ce qui précède que le recours, manifestement mal fondé, doit être rejeté et l’ordonnance attaquée confirmée. Les frais de la procédure de recours, constitués en l’espèce du seul émolument d'arrêt, par 440 fr. (art. 20 al. 1 TFJP [tarif des frais judiciaires pénaux; RSV 312.03.1]), seront mis à la charge du recourant, qui succombe (art. 428 al. 1 CPP). Ils seront compensés avec les sûretés fournies (art. 383 al. 1 CPP). Par ces motifs, la Chambre des recours pénale, statuant à huis clos, prononce : I. Le recours est rejeté. II. L’ordonnance du 11 avril 2013 est confirmée. III. Les frais de la procédure de recours, par 440 fr. (quatre cent quarante francs), sont mis à la charge d’A.________. IV. Les frais mis à la charge d’A.________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M.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