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600 vom 28. Mai 2013</w:t>
      </w:r>
    </w:p>
    <w:p>
      <w:r>
        <w:t>VD Tribunal cantonal, 2013-05-28, FR</w:t>
      </w:r>
    </w:p>
    <w:p>
      <w:r>
        <w:rPr>
          <w:b/>
        </w:rPr>
        <w:t xml:space="preserve">Quelle: </w:t>
      </w:r>
      <w:r>
        <w:t>https://mcp.opencaselaw.ch/entscheid/vd_findinfo_D_cision___2013___600</w:t>
      </w:r>
    </w:p>
    <w:p>
      <w:r>
        <w:t>FR: VD_FINDINFO Décision / 2013 / 600 du 28 mai 2013</w:t>
      </w:r>
    </w:p>
    <w:p>
      <w:r>
        <w:t>IT: VD_FINDINFO Décision / 2013 / 600 del 28 maggio 2013</w:t>
      </w:r>
    </w:p>
    <w:p>
      <w:pPr>
        <w:pStyle w:val="Heading2"/>
      </w:pPr>
      <w:r>
        <w:t>Regeste</w:t>
      </w:r>
    </w:p>
    <w:p>
      <w:r>
        <w:t>CLASSEMENT DE LA PROCÉDURE, NON-LIEU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force est de constater que l’instruction n’a pas permis de réunir d’éléments établissant l’existence de soupçons suffisants pouvant justifier une mise en accusation à l’encontre de A.I.________ et B.I.________. En effet, il ressort du dossier, en particulier des auditions des différents intervenants (cf. notamment PV aud. 4 à 7) qu’il ne fait aucun doute que les détériorations occasionnées dans l’appartement des prévenus par les fuites d’eau, les problèmes électriques à la salle de bains, notamment à la boîte de dérivation, ainsi qu’au store sont dues à une intervention externe. Bien que l’ajout d’une serrure de sécurité supplémentaire permette aux seuls prévenus d’avoir accès à leur appartement, l’enquête n’a pas pu déterminer qui était l’auteur de ces déprédations et dans quelle mesure elles auraient été causées intentionnellement (cf. art. 12 et 144 CP). S’agissant des dommages causés dans le corridor de l’immeuble, ils peuvent avoir été commis par de nombreuses personnes. Ainsi, en l’absence d’élément mettant sérieusement en cause les prévenus et dans la mesure où aucune mesure d'instruction n'apparaît susceptible de mener à une autre appréciation, un acquittement apparaît nettement plus vraisemblable qu’une condamnation. c) En définitive, la décision du Ministère public de l’arrondissement de l’Est vaudois de classer la procédure échappe à la critique.</w:t>
      </w:r>
    </w:p>
    <w:p>
      <w:r>
        <w:rPr>
          <w:b/>
        </w:rPr>
        <w:t>E. 3</w:t>
      </w:r>
    </w:p>
    <w:p>
      <w:r>
        <w:t>Il résulte de ce qui précède que le recours doit être rejeté et l’ordonnance attaquée confirmée. Les frais de la procédure de recours, constitués en l’espèce du seul 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660 fr. (six cent soixante francs), sont mis à la charge de M.________. IV. Le présent arrêt est exécutoire. Le président :               La greffière : Du L'arrêt qui précède, dont la rédaction a été approuvée à huis clos, est notifié, par l'envoi d'une copie complète, à : - M. Alex Wagner, avocat (pour M.________), - M. Cédric Thaler, avocat (pour A.I.________ et B.I.________),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