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599 vom 28. Mai 2013</w:t>
      </w:r>
    </w:p>
    <w:p>
      <w:r>
        <w:t>VD Tribunal cantonal, 2013-05-28, FR</w:t>
      </w:r>
    </w:p>
    <w:p>
      <w:r>
        <w:rPr>
          <w:b/>
        </w:rPr>
        <w:t xml:space="preserve">Quelle: </w:t>
      </w:r>
      <w:r>
        <w:t>https://mcp.opencaselaw.ch/entscheid/vd_findinfo_D_cision___2013___599</w:t>
      </w:r>
    </w:p>
    <w:p>
      <w:r>
        <w:t>FR: VD_FINDINFO Décision / 2013 / 599 du 28 mai 2013</w:t>
      </w:r>
    </w:p>
    <w:p>
      <w:r>
        <w:t>IT: VD_FINDINFO Décision / 2013 / 599 del 28 maggio 2013</w:t>
      </w:r>
    </w:p>
    <w:p>
      <w:pPr>
        <w:pStyle w:val="Heading2"/>
      </w:pPr>
      <w:r>
        <w:t>Regeste</w:t>
      </w:r>
    </w:p>
    <w:p>
      <w:r>
        <w:t>ASSISTANCE JUDICIAIRE | 136 CPP (CH), 393 al. 1 let. a CPP (CH), 393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décision du Ministère public – qui est l’autorité investie de la direction de la procédure jusqu’à la décision de classement ou de mise en accusation (art. 61 let. a CPP) – refusant entièrement ou partiellement d’accorder l’assistance judiciaire à la partie plaignante (art. 136 CPP) est ainsi susceptible de recours selon les art. 393 ss CPP (Maurice Harari/Corinne Corminboeuf, in: Kuhn/Jeanneret (éd.), Commentaire romand, Code de procédure pénale suisse, Bâle 2011, n. 16 ad art. 136 CPP). Ce recours s’exerce auprès de l’autorité de recours (art. 20 al. 1 let. b CPP), qui dans le canton de Vaud est la Chambre des recours pénale du Tribunal cantonal (art. 13 LVCPP [loi d’introduction du code de procédure pénale suisse; RSV 312.011]; art. 80 LOJV [loi d’organisation judiciaire; RSV 173.01]). Le recours doit être adressé par écrit, dans un délai de dix jours dès la notification de la décision attaquée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a) Une personne est indigente au sens de l’art. 136 al. 1 let. a CPP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(ATF 120 Ia 179 c. 3a), soit d’une part ses revenus et sa fortune (ATF 124 I 1 c. 2a ; ATF 120 Ia 179 c. 3a ; ATF 119 Ia 11 c. 3a et 5) et, d’autre part, ses charges, étant précisé que dans ce contexte, le minimum vital du droit des poursuites n’est pas déterminant en soi (ATF 124 I 1 c. 2a et les arrêts cités ; Maurice Harari/Tatiana Aliberti, in: Kuhn/Jeanneret (éd.), op. cit., n. 34 ad art. 132 CPP). En l’espèce, il est vrai que les recourants n’ont pas expressément allégué leur indigence devant le Procureur et n’ont pas produit de pièces attestant de leur situation financière comme l’impose la jurisprudence fédérale (ATF 125 IV 161) qui précise que si une telle obligation n’est pas remplie, la requête doit être rejetée (c.</w:t>
      </w:r>
    </w:p>
    <w:p>
      <w:r>
        <w:rPr>
          <w:b/>
        </w:rPr>
        <w:t>E. 4</w:t>
      </w:r>
    </w:p>
    <w:p>
      <w:r>
        <w:t>Vu ce qui précède, le recours doit être admis et l’ordonnance rendue le 28 mai 2013 par le Procureur de l’arrondissement de l’Est vaudois réformée au chiffre I de son dispositif en ce sens qu’il est octroyé à S.________ et H.________ l’assistance judiciaire gratuite, comprenant l’assistance d’un conseil juridique gratuit en la personne de l’avocate Marie-Laure Mattenberger déjà consultée. Cette dernière sera également désignée comme conseil juridique gratuit des recourants pour la présente procédure de recours. Les frais du présent arrêt, par 660 fr. (art. 20 al. 1 TFJP [Tarif des frais judiciaires pénaux du 28 septembre 2010, RSV 312.03.1]), ainsi que les frais imputables à l'assistance judiciaire gratuite (art. 422 al. 1 et al. 2 let. a CPP), fixés à 450 fr., plus la TVA, par 36 fr., soit un total de 486 fr., seront laissés à la charge de l’Etat (art. 428 al. 1 CPP). Par ces motifs, la Chambre des recours pénale, statuant à huis clos : I. Le recours est admis. II. L’ordonnance rendue le 28 mai 2003 par le Procureur de l’arrondissement de l’est vaudois est réformée au chiffre I de son dispositif en ce sens que S.________ et H.________ sont mis au bénéfice de l’assistance judiciaire gratuite comprenant l’assistance d’un conseil juridique gratuit en la personne de l’avocate Marie-Laure Mattenberger. III. Me Marie-Laure Mattenberger est désignée comme conseil juridique gratuit des recourants pour la présente procédure de recours et son indemnité est fixée à 486 fr. (quatre cent huitante-six francs). IV. Les frais d’arrêt, par 660 fr. (sept cent septante francs), ainsi que l’indemnité due au conseil juridique gratuit des recourants, par 486 fr. (quatre cent huitante-six francs), sont laissés à la charge de l’Etat. V. Le présent arrêt est exécutoire. Le président :               La greffière : Du L'arrêt qui précède, dont la rédaction a été approuvée à huis clos, est notifié, par l'envoi d'une copie complète, à : - Marie-Laure Mattenberger, avocate (pour S.________ etH.________),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