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594 vom 27. Juni 2013</w:t>
      </w:r>
    </w:p>
    <w:p>
      <w:r>
        <w:t>VD Tribunal cantonal, 2013-06-27, FR</w:t>
      </w:r>
    </w:p>
    <w:p>
      <w:r>
        <w:rPr>
          <w:b/>
        </w:rPr>
        <w:t xml:space="preserve">Quelle: </w:t>
      </w:r>
      <w:r>
        <w:t>https://mcp.opencaselaw.ch/entscheid/vd_findinfo_D_cision___2013___594</w:t>
      </w:r>
    </w:p>
    <w:p>
      <w:r>
        <w:t>FR: VD_FINDINFO Décision / 2013 / 594 du 27 juin 2013</w:t>
      </w:r>
    </w:p>
    <w:p>
      <w:r>
        <w:t>IT: VD_FINDINFO Décision / 2013 / 594 del 27 giugno 2013</w:t>
      </w:r>
    </w:p>
    <w:p>
      <w:pPr>
        <w:pStyle w:val="Heading2"/>
      </w:pPr>
      <w:r>
        <w:t>Regeste</w:t>
      </w:r>
    </w:p>
    <w:p>
      <w:r>
        <w:t>ASSISTANCE JUDICIAIRE, PLAIGNANT, DÉNUEMENT, CHANCES DE SUCCÈS | 136 CPP (CH)</w:t>
      </w:r>
    </w:p>
    <w:p>
      <w:pPr>
        <w:pStyle w:val="Heading2"/>
      </w:pPr>
      <w:r>
        <w:t>Erwägungen</w:t>
      </w:r>
    </w:p>
    <w:p>
      <w:r>
        <w:rPr>
          <w:b/>
        </w:rPr>
        <w:t>E. 1</w:t>
      </w:r>
    </w:p>
    <w:p>
      <w:r>
        <w:t>Le recours, tel que complété par courrier du 17 juin 2013, a été interjeté dans le délai légal (art. 396 al. 1 CPP [Code de procédure pénale suisse du 5 octobre 2007, RS 312.0]) contre une décision du Ministère public (art. 393 al. 1 let. a CPP), par une partie qui a qualité pour recourir (art. 382 al. 1 CPP) et satisfait aux conditions de forme posées par l’art. 385 al. 1 CPP. Il est donc recevable.</w:t>
      </w:r>
    </w:p>
    <w:p>
      <w:r>
        <w:rPr>
          <w:b/>
        </w:rPr>
        <w:t>E. 2</w:t>
      </w:r>
    </w:p>
    <w:p>
      <w:r>
        <w:t>a) 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b) En premier lieu, une personne est indigente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et, d’autre part, ses charges, étant précisé que dans ce contexte, le minimum vital du droit des poursuites n’est pas déterminant en soi (ATF 124 I 1 c. 2a et les arrêts cités ; Harari/Aliberti, in: Kuhn/Jeanneret [éd.], Commentaire romand, Code de procédure pénale suisse, Bâle 2011, n. 34 ad art. 132 CPP). En l'espèce, c'est à tort que la Procureure fait grief à la recourante de ne pas avoir suffisamment établi sa situation financière. Certes, selon la jurisprudence, il incombe à celui qui demande l’assistance judiciaire de fournir les pièces renseignant sur ses revenus, sa fortune, ses charges financières complètes et ses besoins élémentaires actuels et, si le requérant ne fournit pas les renseignements suffisants pour permettre d'avoir une vision complète de sa situation financière, la requête peut être rejetée (ATF 125 IV 161 c. 4a). Toutefois, en l’espèce, la Procureure ne pouvait ignorer au moment de rendre sa décision que C.X.________ est une femme au foyer, sans revenus, qui ne peut compter sur aucun soutien financier de la part de son mari et qui ne dispose probablement d’aucune fortune personnelle dès lors qu’elle en est réduite à séjourner en foyer. Dans un tel contexte, on aurait pu attendre de l’autorité de première instance – si tant est qu’elle ait eu un doute sur l’indigence de la partie plaignante – qu’elle l’invite à tout le moins à produire les pièces relatives à sa situation économique, ce que C.X.________ a d’ailleurs fait depuis lors, démontrant à satisfaction qu’elle remplit la première condition de l’art. 136 al. 1 CPP. c) En second lieu, il ressort de la jurisprudence qu’un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 2.1). De manière générale, en cas de doute, l’assistance judiciaire doit être accordée, le cas échéant en la limitant à la première instance (Harari/Corminboeuf, op. cit., n. 35 ad art. 136 CPP). Enfin, la complexité de la cause n’est qu’un élément d’appréciation parmi d’autres que sont en particuliers les circonstances personnelles. En particulier, plus les conséquences de l’issue de la procédure apparaissent lourdes pour le requérant, plus l’assistance d’un avocat apparaît justifiée (Harari/Corminboeuf, op. cit., n. 63 ad art. 136 CPP). En l’espèce, au moment où la décision a été rendue, le seul élément qui figurait au dossier était la plainte de C.X.________. Sur cette seule base, on ne distingue ni incohérence, ni contradiction flagrante dans les propos de la plaignante de telle sorte qu’à ce stade de la procédure, on doit a priori considérer que les chances de gagner ou de perdre sont équivalentes. S’agissant ensuite de l’importance de l’issue de la procédure pour la recourante, elle pourrait paraître faible au vu des infractions en cause. Toutefois, les faits sont loin d’être anodins sur le plan personnel puisqu’ils sont imputés au fils de la recourante et que tout l’équilibre des rapports familiaux s’en trouve bouleversé, ce d’autant que le mari de la recourante semblerait ne pas la soutenir. À cela s’ajoute qu’il paraît vraisemblable que la recourante ne maîtrise pas la langue française. Il ne semble donc guère concevable que C.X.________ soit en mesure d’exercer seule valablement son droit d’être entendue lors des prochaines auditions que devra mener le procureur. La deuxième condition de l’art. 136 al. 1 CPP doit donc également être considérée comme réalisée. d)              Enfin, le fait que la recourante n'ait pas encore chiffré les prétentions civiles qu'elle entendait faire valoir est sans importance dès lors qu’elle s'est portée partie plaignante sur le plan civil dès sa première audition formelle par la police le 2 mai 2013 et qu’elle a maintenu sa plainte (P. 7). Quant au détail de ses prétentions, elle peut les présenter au plus tard durant les plaidoiries (art. 123 al. 2 CPP). La nature de l'affaire permettant pour le surplus de comprendre quelles prétentions civiles pourraient être élevées, l'absence de précisions de la part de la plaignante à ce stade de la procédure est sans incidence sur son droit à l'assistance judiciaire (TF 1B_23/2013 du 15 avril 2013 c. 3).</w:t>
      </w:r>
    </w:p>
    <w:p>
      <w:r>
        <w:rPr>
          <w:b/>
        </w:rPr>
        <w:t>E. 3</w:t>
      </w:r>
    </w:p>
    <w:p>
      <w:r>
        <w:t>Il résulte de ce qui précède que le recours doit être admis et l’ordonnance rendue le 15 mai 2013 par la Procureure de l'arrondissement de l’Est vaudois réformée en ce sens qu'il est octroyé à C.X.________ l'assistance judiciaire gratuite, comprenant l'assistance d'un conseil juridique gratuit en la personne de Me Marine Luy, déjà consultée. Cette dernière sera également désignée comme conseil juridique gratuit de la recourante pour la présente procédure de recours. Enfin, les frais du présent arrêt, par 770 fr. (art. 20 al. 1 TFJP [Tarif des frais judiciaires pénaux du 28 septembre 2010, RSV 312.03.1]), ainsi que les frais imputables à l'assistance judiciaire gratuite (art. 422 al. 1 et al. 2 let. a CPP), fixés à 630 fr., plus la TVA, par 50 fr. 40, soit un total de 680 fr. 40, seront laissés à la charge de l’Etat (art. 428 al. 1 CPP). Par ces motifs, la Chambre des recours pénale, statuant à huis clos prononce : I. Le recours est admis. II. L'ordonnance rendue le 15 mai 2013 par la Procureure de l'arrondissement de l’Est vaudois est réformée en ce sens qu'il est octroyé à C.X.________ l'assistance judiciaire gratuite, comprenant l'assistance d'un conseil juridique gratuit en la personne de Me Marine Luy. III. Me Marine Luy est désignée comme conseil juridique gratuit de la recourante pour la présente procédure de recours et son indemnité est fixée à 680 fr. 40 (six cent huitante francs et quarante centimes), TVA incluse. IV. Les frais d'arrêt, par 770 fr. (sept cent septante francs), ainsi que l'indemnité due au conseil juridique gratuit de la recourante, par 680 fr. 40 (six cent huitante francs et quarante centimes), sont laissés à la charge de l'Etat. V. L'arrêt est exécutoire. Le président :               La greffière : Du L'arrêt qui précède, dont la rédaction a été approuvée à huis clos, est notifié, par l'envoi d'une copie complète, à : - M. Marine Luy, avocate (pour C.X.________),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