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540 vom 17. Juni 2013</w:t>
      </w:r>
    </w:p>
    <w:p>
      <w:r>
        <w:t>VD Tribunal cantonal, 2013-06-17, FR</w:t>
      </w:r>
    </w:p>
    <w:p>
      <w:r>
        <w:rPr>
          <w:b/>
        </w:rPr>
        <w:t xml:space="preserve">Quelle: </w:t>
      </w:r>
      <w:r>
        <w:t>https://mcp.opencaselaw.ch/entscheid/vd_findinfo_D_cision___2013___540</w:t>
      </w:r>
    </w:p>
    <w:p>
      <w:r>
        <w:t>FR: VD_FINDINFO Décision / 2013 / 540 du 17 juin 2013</w:t>
      </w:r>
    </w:p>
    <w:p>
      <w:r>
        <w:t>IT: VD_FINDINFO Décision / 2013 / 540 del 17 giugno 2013</w:t>
      </w:r>
    </w:p>
    <w:p>
      <w:pPr>
        <w:pStyle w:val="Heading2"/>
      </w:pPr>
      <w:r>
        <w:t>Regeste</w:t>
      </w:r>
    </w:p>
    <w:p>
      <w:r>
        <w:t>FRAIS DE LA PROCÉDURE, FRAIS JUDICIAIRES, CLASSEMENT DE LA PROCÉDURE, RÉPARTITION DES FRAIS, COMPORTEMENT, FAUTE, ACTE ILLICITE, OUVERTURE DE LA PROCÉDURE | 28 CC, 423 al. 1 CPP (CH), 426 al. 2 CPP (CH), 427 al. 3 CPP (CH), 430 CPP (CH)</w:t>
      </w:r>
    </w:p>
    <w:p>
      <w:pPr>
        <w:pStyle w:val="Heading2"/>
      </w:pPr>
      <w:r>
        <w:t>Erwägungen</w:t>
      </w:r>
    </w:p>
    <w:p>
      <w:r>
        <w:rPr>
          <w:b/>
        </w:rPr>
        <w:t>E. 2</w:t>
      </w:r>
    </w:p>
    <w:p>
      <w:r>
        <w:t>CPP est susceptible de s’appliquer dans le cadre d’un retrait de plainte pour une infraction poursuivie sur plainte. Selon la jurisprudence du Tribunal fédéral relative aux art. 32 al. 1 Cst. (Constitution fédérale de la Confédération suisse du 18 avril 1999; RS 101) et 6 par. 2 CEDH (Convention du 4 novembre 1950 de sauvegarde des droits de l’homme et des libertés fondamentales; RS 0.101), un prévenu libéré ne peut être condamné au paiement des frais d’enquête que si, par un comportement juridiquement critiquable, il a donné lieu à l’ouverture de l’action pénale ou en a compliqué l’instruction. La condamnation aux frais d’un prévenu ou d’un accusé libéré ne résulte pas d’une responsabilité pour une faute pénale, mais d’une responsabilité proche du droit civil, née d’un comportement fautif. Il est compatible avec les art. 32 al. 1 Cst. et 6 par. 2 CEDH de mettre les frais à la charge d’un prévenu libéré qui, d’une manière engageant sa responsabilité civile, a manifestement violé une règle de comportement qui peut découler de l’ordre juridique suisse dans son ensemble et a provoqué ainsi l’ouverture d’une enquête pénale ou compliqué celle-ci (ATF 116 la 162 c. 2d et 2e). Le juge doit fonder son prononcé sur des faits incontestés ou déjà clairement établis (ATF 112 la 371 c. 2a). La condamnation d’un prévenu acquitté à supporter tout ou partie des frais viole en revanche la présomption d’innocence lorsqu’elle laisse entendre directement ou indirectement que ce dernier serait néanmoins coupable des infractions qui lui étaient reprochées ou qu’il aurait commis une faute pénale (TF 6B_87/2012 ibid. c. 1.2; TF 1B_21/2012 du 27 mars 2012 c. 2.1; TF 1B_12/2012 du 20 février 2012 c. 2;). La condamnation d’un prévenu acquitté à supporter tout ou partie des frais peut en principe se fonder sur l’art. 28 CC (TF 1B_21/2012 ibid. c. 2.4). Selon cette disposition,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L’honneur, comme partie intégrante de la personnalité en droit civil, est une notion clairement plus large que l’honneur protégé pénalement par l’art. 173 CP (ATF 129 III 715 c. 4.1; TF 5A_445/2010 du 30 novembre 2010 c. 3.1). Il y a atteinte à la personnalité notamment lorsqu’une personne est touchée dans son honneur, à savoir dans la considération morale, sociale ou professionnelle dont elle jouit (ATF 127 III 481 c. 2b/aa; 106 Il 92 c. 2a). Pour juger si une déclaration est propre à entacher une réputation, il faut utiliser des critères objectifs et se placer du point de vue du citoyen moyen, en tenant compte des circonstances, en particulier du contexte dans lequel la déclaration a été émise (TF 6B _87/2012 ibid c. 1.4.2; ATF 135 III 145 c. 5.2; 129 III 49 c. 2.2; 127 III 481 c. 2b/aa; 126 III 209 c. 3a).</w:t>
      </w:r>
    </w:p>
    <w:p>
      <w:r>
        <w:rPr>
          <w:b/>
        </w:rPr>
        <w:t>E. 2.2</w:t>
      </w:r>
    </w:p>
    <w:p>
      <w:r>
        <w:t>En l’espèce, il est reproché à la prévenue d’avoir accusé la plaignante de vol sur la page [...] consacrée à W.________, en publiant des commentaires les 13 et 14 octobre 2009, ainsi que le 29 janvier 2010, ce dernier reproduisant notamment l’article paru dans le journal [...] du 13 octobre 2009 (cf. P. 9/1). Même si elle n’était pas désignée nommément, la plaignante était aisément reconnaissable par des tiers. Une telle atteinte à l’honneur, qui n’était justifiée par aucun intérêt prépondérant privé ou public, est incontestablement illicite. Le premier juge a retenu que cette atteinte n’était toutefois pas fautive, dès lors que la prévenue n’avait fait que « croire son ami W.________, plutôt que C.________ ». Ce raisonnement ne saurait être suivi. En effet, lors de l’audience du 13 février 2013, W.________ a précisé que c’est lui qui avait interprété les faits comme constitutifs de vol et qu’il avait parlé en détail de cette affaire avec la prévenue dès le 31 juillet 2009 (P. 90, annexe  10, p. 8 ss). Ainsi, cette discussion impliquait nécessairement que la version de la plaignante – qui niait toute infraction et avait présenté à W.________ sa comptabilité pour justifier la soustraction de certains objets sur sa propriété – était connue de la prévenue. C’est le lieu de rappeler que cette dernière, courtière en immobilier, s’occupait de tout le patrimoine de son ami. Elle devait donc se rendre compte que ses accusations étaient de nature à provoquer l’ouverture d’une instruction pénale (cf. TF 6B_87/2012 c. 1.4.4). Au demeurant, la plainte déposée par la plaignante fait suite à la diffusion sur [...] des accusations de vol portées par la prévenue à son encontre. Dans ces circonstances, le comportement de D.________ doit être considéré comme fautif, sans qu’il importe que cette dernière ait eu ou non l’occasion de faire la preuve de la vérité.</w:t>
      </w:r>
    </w:p>
    <w:p>
      <w:r>
        <w:rPr>
          <w:b/>
        </w:rPr>
        <w:t>E. 2.3</w:t>
      </w:r>
    </w:p>
    <w:p>
      <w:r>
        <w:t>S’agissant de l’indemnité pour les frais de défense, comme le retient la jurisprudence, il existe une correspondance entre les art. 426 al. 2 et 430 al. 1 let. a CPP (TF 6B_77/2013 du</w:t>
      </w:r>
    </w:p>
    <w:p>
      <w:r>
        <w:rPr>
          <w:b/>
        </w:rPr>
        <w:t>E. 2.4</w:t>
      </w:r>
    </w:p>
    <w:p>
      <w:r>
        <w:t>Selon l’art. 427 al. 3 CPP, si le plaignant retire sa plainte au cours d’une tentative de conciliation du ministère public, voire d’une tentative de conciliation ordonnée par la direction de la procédure du tribunal au sens de l’art. 332 al. 2 CPP (Moreillon/Parein Reymond, Petit commentaire CPP, n. 17 ad art. 427 et la référence citée; Domeisen, BSK, n. 13 ad art. 427), la Confédération ou le canton supporte en règle générale les frais de procédure. En l’espèce, cette disposition ne trouve pas application. En effet, lors de la confrontation du 16 mars 2011, la prévenue n’a pas donné suite à l’offre de la plaignante de retirer sa plainte pénale et a préféré se murer dans le silence (PV aud. 2). Par ailleurs, elle s’est refusée à remplir les engagements qu’elle avait pris lors de l’audience du 8 mars 2012, empêchant ainsi, pendant près d’une année, le règlement de cette affaire. Elle a dès lors prolongé et compliqué inutilement la procédure. On ne saurait donc parler d’un « accord amiable » incluant le règlement des frais de procédure et des indemnités liés au classement (cf. Chapuis, in: Kuhn/Jeanneret (éd.), op. cit., n. 6 ad art. 427 CPP). 3. En définitive, le recours doit être admis, en ce sens que les frais de la procédure, arrêtés à 2'200 fr., doivent être mis intégralement à la charge de D.________ et qu’aucune indemnité pour ses frais de défense ne doit lui être allouée. Les frais de la procédure de recours, constitués en l’espèce de l'émolument d'arrêt, par 990 fr. (art. 20 al. 1 TFJP [tarif des frais judiciaires pénaux; RSV 312.03.1]), seront mis à la charge de l’intimée, qui a conclu au rejet du recours et qui succombe (art. 428 al. 1 CPP). Par ces motifs, la Chambre des recours pénale, statuant à huis clos, prononce : I. Le recours est admis. II. L’ordonnance rendue le 5 avril 2013 par le Tribunal de police de l’arrondissement de l’Est vaudois est réformée au chiffre III de son dispositif en ce sens que les frais de la cause, arrêtés à 2'200 fr. (deux mille deux cent francs), sont mis à la charge de D.________, ainsi qu’au chiffre VI de son dispositif, en ce sens que la demande d’indemnité selon l’art. 429 CPP formée par cette dernière est rejetée. L’ordonnance est confirmée pour le surplus. III. Les frais de la procédure de recours, par 990 fr. (neuf cent nonante francs), sont mis à la charge de D.________. IV. Le présent arrêt est exécutoire. Le vice-président : La greffière : Du L'arrêt qui précède, dont la rédaction a été approuvée à huis clos, est notifié, par l'envoi d'une copie complète, à : - Me Christian Dénériaz, avocat (pour D.________), - Me Michel Dupuis, avocat (pour C.________), - Ministère public central, et communiqué à : ‑ M. le Président du Tribunal de police de l’arrondissement de l’Est vaudois,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r>
        <w:rPr>
          <w:b/>
        </w:rPr>
        <w:t>E. 4</w:t>
      </w:r>
    </w:p>
    <w:p>
      <w:r>
        <w:t>mars 2013 c. 2.3). Ainsi, en cas de condamnation aux frais de procédure, il n’y a pas lieu d’envisager une indemnisation du prévenu, alors que si les frais sont supportés par l’Etat en tout ou partie, une indemnisation entre en ligne de compte dans la même proportion (cf. ATF 137 IV 352 c. 2.4.2, JT 2012 IV 255). Compte tenu des considérations qui précèdent (cf. supra c. 2.2), l’intimée ne saurait prétendre à une indemnité au sens de l’art. 429 al. 1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