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539 vom 12. Juni 2013</w:t>
      </w:r>
    </w:p>
    <w:p>
      <w:r>
        <w:t>VD Tribunal cantonal, 2013-06-12, FR</w:t>
      </w:r>
    </w:p>
    <w:p>
      <w:r>
        <w:rPr>
          <w:b/>
        </w:rPr>
        <w:t xml:space="preserve">Quelle: </w:t>
      </w:r>
      <w:r>
        <w:t>https://mcp.opencaselaw.ch/entscheid/vd_findinfo_D_cision___2013___539</w:t>
      </w:r>
    </w:p>
    <w:p>
      <w:r>
        <w:t>FR: VD_FINDINFO Décision / 2013 / 539 du 12 juin 2013</w:t>
      </w:r>
    </w:p>
    <w:p>
      <w:r>
        <w:t>IT: VD_FINDINFO Décision / 2013 / 539 del 12 giugno 2013</w:t>
      </w:r>
    </w:p>
    <w:p>
      <w:pPr>
        <w:pStyle w:val="Heading2"/>
      </w:pPr>
      <w:r>
        <w:t>Regeste</w:t>
      </w:r>
    </w:p>
    <w:p>
      <w:r>
        <w:t>RETRAIT{VOIE DE DROIT} | 94 al. 1 let. c LPA-VD</w:t>
      </w:r>
    </w:p>
    <w:p>
      <w:pPr>
        <w:pStyle w:val="Heading2"/>
      </w:pPr>
      <w:r>
        <w:t>Volltext</w:t>
      </w:r>
    </w:p>
    <w:p>
      <w:r>
        <w:t>Vaud Tribunal cantonal Cour des assurances sociales 12.06.2013 Décision / 2013 / 539</w:t>
      </w:r>
    </w:p>
    <w:p>
      <w:r>
        <w:t>RETRAIT{VOIE DE DROIT} | 94 al. 1 let. c LPA-VD</w:t>
      </w:r>
    </w:p>
    <w:p>
      <w:r>
        <w:t>TRIBUNAL CANTONAL LAVAM 4/13 - 6/2013 ZL13.022944 COUR DES ASSURANCES SOCIALES _____________________________________________ Décision du 12 juin 2013 ___________________ Présidence de               M. Merz , juge unique Greffière :              Mme Pellaton ***** Cause pendante entre : H.________ , à Glovelier, recourant, et Office vaudois de l'assurance-maladie , à Lausanne, intimé. _______________ Art. 94 al. 1 let. c LPA-VD Vu le recours pour déni de justice formé le 29 mai 2013 par H.________ à l’encontre de l'Office vaudois de l'assurance-maladie, vu le courrier du 3 juin 2013 du juge instructeur adressé au recourant et en copie à l'intimée, vu le courrier du 10 juin 2013 du recourant, qui déclare en substance retirer son recours, la situation s'étant réglée entre-temps ; considérant qu’il y a lieu de rayer la cause du rôle par suite de retrait du recours, selon la procédure de l’art. 94 al. 1 let. c LPA-VD (loi cantonale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H.________, ‑ Office vaudois de l'assurance-maladie, - Cour des assurances du Tribunal cantonal du canton du Jura,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