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53 vom 16. Januar 2013</w:t>
      </w:r>
    </w:p>
    <w:p>
      <w:r>
        <w:t>VD Tribunal cantonal, 2013-01-16, FR</w:t>
      </w:r>
    </w:p>
    <w:p>
      <w:r>
        <w:rPr>
          <w:b/>
        </w:rPr>
        <w:t xml:space="preserve">Quelle: </w:t>
      </w:r>
      <w:r>
        <w:t>https://mcp.opencaselaw.ch/entscheid/vd_findinfo_D_cision___2013___53</w:t>
      </w:r>
    </w:p>
    <w:p>
      <w:r>
        <w:t>FR: VD_FINDINFO Décision / 2013 / 53 du 16 janvier 2013</w:t>
      </w:r>
    </w:p>
    <w:p>
      <w:r>
        <w:t>IT: VD_FINDINFO Décision / 2013 / 53 del 16 gennaio 2013</w:t>
      </w:r>
    </w:p>
    <w:p>
      <w:pPr>
        <w:pStyle w:val="Heading2"/>
      </w:pPr>
      <w:r>
        <w:t>Regeste</w:t>
      </w:r>
    </w:p>
    <w:p>
      <w:r>
        <w:t>DÉTENTION PRÉVENTIVE, RISQUE DE COLLUSION, RISQUE DE RÉCIDIVE | 221 al. 1 let. b CPP (CH), 221 al. 1 let. c CPP (CH)</w:t>
      </w:r>
    </w:p>
    <w:p>
      <w:pPr>
        <w:pStyle w:val="Heading2"/>
      </w:pPr>
      <w:r>
        <w:t>Volltext</w:t>
      </w:r>
    </w:p>
    <w:p>
      <w:r>
        <w:t>Vaud Tribunal cantonal Chambre des recours pénale 23.01.2013 Décision / 2013 / 53</w:t>
      </w:r>
    </w:p>
    <w:p>
      <w:r>
        <w:t>DÉTENTION PRÉVENTIVE, RISQUE DE COLLUSION, RISQUE DE RÉCIDIVE | 221 al. 1 let. b CPP (CH), 221 al. 1 let. c CPP (CH)</w:t>
      </w:r>
    </w:p>
    <w:p>
      <w:r>
        <w:t>TRIBUNAL CANTONAL 29 PE13.000754-DBT CHAMBRE DES RECOURS PENALE __________________________________________ Séance du 23 janvier 2013 __________________ Présidence de               M abrecht , vice-président Juges :              M. Meylan et Mme Dessaux Greffier :              M. Valentino ***** Art. 221, 222, 393 al. 1 let. c CPP Vu l' enquête n° PE13.000754-MYO instruite par le Ministère public de l'arrondissement de l'Est vaudois contre A.________ pour lésions corporelles simples, escroquerie et contravention à la loi sur la santé publique (exercice illégal d'une profession de la santé), d'office et sur plainte de C.________, vu l'arrestation provisoire d'A.________ intervenue le 15 janvier 2013, vu l'ordonnance du 16 janvier 2013, par laquelle le Tribunal des mesures de contrainte a ordonné la détention provisoire du prévenu pour une durée maximale d'un mois, soit jusqu'au 15 février 2013 au plus tard, vu le recours exercé le 11 janvier 2013 par le conseil d'A.________ contre cette décision, vu les pièces du dossier; attendu que la décision du Tribunal des mesures de contrainte ordonnant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A.________ est prévenu de lésions corporelles simples, d'escroquerie et de contravention à la loi sur la santé publique, qu'il lui est reproché, alors qu'il était dans l'attente d'être jugé pour diverses infractions, dont notamment des atteintes à l'intégrité physique, des escroqueries et des faux dans les titres, qui auraient été commises, entre 2004 et 2007, dans le cadre d'une activité illégale de médecin-dentiste, d'avoir effectué, entre juillet et décembre 2012, au préjudice de la plaignante C.________, un traitement relevant de la seule compétence d'un médecin-dentiste, traitement à l'origine d'infections traitées par antibiotiques, que le prévenu conteste tout acte médical, expliquant avoir uniquement fourni et posé une prothèse dans le cadre de son activité de technicien-dentiste au sein du cabinet du Dr H.________, que les documents annexés à la plainte du 10 janvier 2013, soit une "facture" du "Laboratoire dentaire A.________" à la Tour-de-Peilz du 25 juillet 2012 faisant état d'un "Acont" ( sic ) de 2'000 fr., un "estimatif d'honoraires" du Dr H.________ du 22 octobre 2012 et une ordonnance de ce même médecin du 10 décembre 2012 (P. 4.2 à 4.4), corroborent les explications précises et cohérentes fournies par la plaignante lors de son audition par la Procureure du 22 janvier 2013, que, contrairement à ce que laisse entendre le conseil du recourant (recours, p. 3 in initio ), on ne voit pas quel intérêt aurait C.________ à charger mensongèrement le prévenu, qu'elle a du reste décrit comme une personne "très sympathique" (audition, p. 2), que d'ailleurs, la plaignante n'a pas exagéré les faits, puisqu'elle a admis que le recourant ne l'avait jamais menacée et qu'il était toujours resté calme (audition, p. 7), qu'à cela s'ajoute que le prévenu, qui n'a eu de cesse de contester avoir exercé illégalement la médecine, a été mis en accusation et renvoyé devant le Tribunal correctionnel pour des faits similaires survenus entre 2004 et 2007, que s'il n'existe pas d'indices suffisants de commission d'une escroquerie au préjudice de C.________, dans la mesure où on ne distingue, à ce stade, ni astuce, ni enrichissement illégitime (ce que le premier juge s'est d'ailleurs gardé d'examiner [ordonnance, p. 4]), il existe en revanche de forts soupçons de lésions corporelles simples, confirmées par la production de l'ordonnance du Dr H.________ prescrivant des antibiotiques (P. 4.4), que la condition préalable à toute détention – les forts soupçons de culpabilité d'avoir commis un crime ou un délit – est dès lors réalisée (art. 221 al. 1 et art. 324 al. 1 CPP) dans le cas présent; attendu que la décision entreprise se fonde sur les risques de collusion et de réitération (art. 221 al. 1 let. b et c CPP),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TF 1B_133/2011 du 12 avril 2011 c. 4), que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du 16 janvier 2012 c. 3.1), que le risque de récidive peut également se fonder sur les infractions faisant l'objet de la procédure pénale en cours, si le prévenu est fortement soupçonné – avec une probabilité confinant à la certitude – de les avoir commises ( ibidem ),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l'occurrence, le premier juge a retenu que le risque de réitération était avéré pour le motif qu'A.________ avait récidivé alors même qu'il était renvoyé en jugement dans le cadre d'une précédente enquête pour des actes de même nature, qu'on ne saurait suivre ce raisonnement, qu'en effet, ni l'exercice illégal d'une profession de la santé, que l'art. 186 LSP érige en contravention, ni les lésions corporelles simples ne fondent un risque de récidive, cette dernière infraction, certes subjectivement grave vu le contexte dans lequel elle aurait été commise, n'ayant pas, du point de vue objectif, le caractère de gravité requis par l'art. 221 al. 1 let. c CPP, qu'ainsi, à défaut d'antécédents de commission de délits graves du même genre au sens de la jurisprudence précitée, le risque de récidive ne peut pas être retenu; attendu qu'un risque de collusion peut justifier le maintien du prévenu en détention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qu'il faut, dans ce contexte, s’intéresser tout particulièrement au comportement du prévenu durant la procédure (déclarations, coopération, tendance à la manipulation, etc.), à ses caractéristiques personnelles (réputation, sanctions précédentes, etc.), à son rôle dans l’infraction, ainsi qu’à ses liens personnels avec les personnes qui le chargent, l’importance et le caractère des déclarations et des moyens de preuves susceptibles d’être altérés, ainsi que la gravité de l’infraction et le stade de la procédure auquel on se trouve devant également être pris en considération (ATF 132 I 21 c. 3.2.1 et les références citées), qu'en l'espèce, le risque de collusion a disparu s'agissant de la plaignante, entendue le 21 janvier 2013, que la découverte d'un rouleau de stérilisation et d'une pince dentaire lors de la perquisition effectuée au domicile privé d'A.________, objets certes utilisés par les médecins-dentistes, ne permet pas d'en déduire un usage professionnel dans le cas d'espèce, la Procureure ayant d'ailleurs relevé qu'"aucun laboratoire n'a[vait] été trouvé à cette adresse", contrairement à ce que pouvait laisser penser le tampon apposé sur la "facture" du 25 juillet 2007 produite par la plaignante (P. 4/3), que s'agissant des "diverses opérations" d'instruction qui doivent encore être menées, auxquelles la Procureure fait référence – sans plus amples explications – dans sa demande de détention provisoire, on peut supposer qu'elles tendent à l'identification des clients – et lésés potentiels – d'A.________ et pourraient consister en l'audition du Dr H.________ et de ses éventuels collaborateurs, en une fouille des locaux ou meubles mis à disposition du recourant par ce médecin dans son cabinet et en l'examen des comptes bancaires du prévenu, que toutefois, un risque de collusion avec les autres clients du recourant est théorique, puisque s'ils sont lésés et entendent intervenir au procès pénal, ils paraissent difficilement pouvoir, à ce stade, être influencés par le prévenu, que les comptes bancaires de ce dernier pourront, quant à eux, être bloqués et les banques invitées à produire toutes pièces utiles, de sorte que leur risque de disparition est inexistant, que s'agissant des dossiers des clients du prévenu, dont le séquestre requiert l'aval des autorités administratives valaisannes, compte tenu du secret médical, il existe à l'évidence, au vu des forts soupçons qui pèsent sur lui et de ses antécédents dans le cadre de la précédente enquête pénale, un risque concret que le recourant, qui conteste les infractions qui lui sont reprochées, fasse disparaître des éléments de preuve de ces dossiers s'il était libéré, qu'à ce risque s'ajoute celui de collusion entre le prévenu et son employeur, le Dr H.________, et le(s) collaborateur(s) de ce dernier, que le recourant serait susceptible de contacter pour influencer leurs déclarations, qu'en conséquence, c'est à juste titre que le Tribunal des mesures de contrainte a retenu le risque de collusion, que ce risque justifie le maintien d'A.________ en détention provisoire pour un mois, étant précisé que celle-ci devra être levée, conformément au principe de proportionnalité, dès que le risque de collusion n'existera plus ou pourra être paré par des mesures moins contraignantes, telles que la mise sous scellés des documents protégés par le secret médical, jusqu'à levée de celui-ci; attendu, en définitive, que le recours, manifestement mal fondé, doit être rejeté sans autre échange d'écritures (art. 390 al. 2 CPP) et l’ordonnance confirmée en tant qu’elle retient l’existence d’un risque de collusion justifiant la détention provisoire du prévenu, que les frais de la procédure de recours, par 770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que le remboursement à l’Etat de l’indemnité allouée au défenseur d’office d'A.________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huitante-trois francs et vingt centimes) l’indemnité allouée au défenseur d’office d'A.________. IV. Dit que les frais du présent arrêt, par 770 fr. (sept cent septante francs), ainsi que l’indemnité due au défenseur d’office d'A.________, par 583 fr. 20 (cinq cent huitante-trois francs et vingt centimes), sont mis à la charge de ce dernier. V. Dit que le remboursement à l'Etat de l'indemnité allouée au chiffre III ci-dessus sera exigible pour autant que la situation économique d'A.________ se soit améliorée. VI. Déclare le présent arrêt exécutoire. Le vice-président : Le greffier : Du L'arrêt qui précède, dont la rédaction a été approuvée à huis clos, est notifié, par l'envoi d'une copie complète, à : - Me Astyanax Peca, avocat (pour A.________),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