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528 vom 24. Juni 2013</w:t>
      </w:r>
    </w:p>
    <w:p>
      <w:r>
        <w:t>VD Tribunal cantonal, 2013-06-24, FR</w:t>
      </w:r>
    </w:p>
    <w:p>
      <w:r>
        <w:rPr>
          <w:b/>
        </w:rPr>
        <w:t xml:space="preserve">Quelle: </w:t>
      </w:r>
      <w:r>
        <w:t>https://mcp.opencaselaw.ch/entscheid/vd_findinfo_D_cision___2013___528</w:t>
      </w:r>
    </w:p>
    <w:p>
      <w:r>
        <w:t>FR: VD_FINDINFO Décision / 2013 / 528 du 24 juin 2013</w:t>
      </w:r>
    </w:p>
    <w:p>
      <w:r>
        <w:t>IT: VD_FINDINFO Décision / 2013 / 528 del 24 giugno 2013</w:t>
      </w:r>
    </w:p>
    <w:p>
      <w:pPr>
        <w:pStyle w:val="Heading2"/>
      </w:pPr>
      <w:r>
        <w:t>Regeste</w:t>
      </w:r>
    </w:p>
    <w:p>
      <w:r>
        <w:t>RETRAIT{VOIE DE DROIT}, RADIATION DU RÔLE | 94 al. 1 let. c LPA-VD</w:t>
      </w:r>
    </w:p>
    <w:p>
      <w:pPr>
        <w:pStyle w:val="Heading2"/>
      </w:pPr>
      <w:r>
        <w:t>Volltext</w:t>
      </w:r>
    </w:p>
    <w:p>
      <w:r>
        <w:t>Vaud Tribunal cantonal Cour des assurances sociales 24.06.2013 Décision / 2013 / 528</w:t>
      </w:r>
    </w:p>
    <w:p>
      <w:r>
        <w:t>RETRAIT{VOIE DE DROIT}, RADIATION DU RÔLE | 94 al. 1 let. c LPA-VD</w:t>
      </w:r>
    </w:p>
    <w:p>
      <w:r>
        <w:t>TRIBUNAL CANTONAL AA 28/13 - 51/2013 ZA13.010788 COUR DES ASSURANCES SOCIALES _____________________________________________ Décision du 24 juin 2013 __________________ Présidence de               Mme Röthenbacher , juge unique Greffière :              Mme Mestre Carvalho ***** Cause pendante entre : A.________ , à […], recourant, et G.________ SA , à […], intimée. _______________ Art. 94 al. 1 let. c LPA-VD Vu le recours formé le 13 mars 2013 par A.________ auprès de la Cour des assurances sociales du Tribunal cantonal, vu la réponse déposée le 16 avril 2013 par la G.________ SA, vu la déclaration de retrait du recours envoyée par le recourant le 7 juin 2013;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(cf. art. 91 et 99 LPA-VD). Par ces motifs, la juge unique prononce : I. La cause est rayée du rôle par suite de retrait du recours. II. Il n’est pas perçu de frais judiciaires ni alloué de dépens. La juge unique :               La greffière : Du La décision qui précède est notifiée à : ‑ A.________, ‑ G.________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