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507 vom 15. März 2013</w:t>
      </w:r>
    </w:p>
    <w:p>
      <w:r>
        <w:t>VD Tribunal cantonal, 2013-03-15, FR</w:t>
      </w:r>
    </w:p>
    <w:p>
      <w:r>
        <w:rPr>
          <w:b/>
        </w:rPr>
        <w:t xml:space="preserve">Quelle: </w:t>
      </w:r>
      <w:r>
        <w:t>https://mcp.opencaselaw.ch/entscheid/vd_findinfo_D_cision___2013___507</w:t>
      </w:r>
    </w:p>
    <w:p>
      <w:r>
        <w:t>FR: VD_FINDINFO Décision / 2013 / 507 du 15 mars 2013</w:t>
      </w:r>
    </w:p>
    <w:p>
      <w:r>
        <w:t>IT: VD_FINDINFO Décision / 2013 / 507 del 15 marzo 2013</w:t>
      </w:r>
    </w:p>
    <w:p>
      <w:pPr>
        <w:pStyle w:val="Heading2"/>
      </w:pPr>
      <w:r>
        <w:t>Regeste</w:t>
      </w:r>
    </w:p>
    <w:p>
      <w:r>
        <w:t>DÉFENSE D'OFFICE, HONORAIRES, INDEMNITÉ{EN GÉNÉRAL} | 135 al. 3 let. a CPP (CH), 393 al. 1 let. b CPP (CH), 395 let. b CPP (CH)</w:t>
      </w:r>
    </w:p>
    <w:p>
      <w:pPr>
        <w:pStyle w:val="Heading2"/>
      </w:pPr>
      <w:r>
        <w:t>Erwägungen</w:t>
      </w:r>
    </w:p>
    <w:p>
      <w:r>
        <w:rPr>
          <w:b/>
        </w:rPr>
        <w:t>E. 1</w:t>
      </w:r>
    </w:p>
    <w:p>
      <w:r>
        <w:t>a) 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Ruckstuhl, in: Niggli/Heer/Wiprächtiger (éd.),Basler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L.________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w:t>
      </w:r>
    </w:p>
    <w:p>
      <w:r>
        <w:rPr>
          <w:b/>
        </w:rPr>
        <w:t>E. 2</w:t>
      </w:r>
    </w:p>
    <w:p>
      <w:r>
        <w:t>a) Selon l’art. 135 al. 1 CPP (en relation avec l'art.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(arrêts précités).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(ATF 132 I 201; TF 6B_273/2009 du 2 juillet 2009 c. 2.1;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À l'appui de ses conclusions, le recourant a produit en date du 6 mars 2013 un relevé de ses opérations, lequel décrit sommairement celles-ci et chiffre globalement le temps consacré. L'avocat allègue ainsi avoir consacré à ce dossier, entre le 6 septembre 2012 et le 6 mars 2013, un nombre d'heures équivalent à 25 heures et 45 minutes. Il soutient implicitement que chaque opération effectuée a été utile et nécessaire à la défense des intérêts de son client et que le Tribunal a retranché à tort une partie des opérations indiquées sans en expliquer la raison. Il est vrai que la décision attaquée n'est absolument pas motivée, puisque le Tribunal de police ne précise ni le nombre d'heures qu'il prend en considération, ni pour quels motifs le temps consacré au dossier aurait été surévalué, ni non plus si le montant alloué à titre d'indemnité d'office au recourant s'entend débours et TVA inclus. Une telle décision devrait en effet indiquer le nombre d’heures estimé par le Tribunal et distinguer les honoraires proprement dits, les débours ainsi que la TVA. Ce vice est cependant réparable sur la base des pièces du dossier. c) S’agissant du décompte des opérations fournis par Me J.________ en date du 6 mars 2013, on retient ce qui suit. Le recourant mentionne avoir effectué deux déplacements et réclame deux indemnités forfaitaires de 120 fr., soit au total 240 francs. Il y a lieu de mentionner ici que les frais de déplacement sont dédommagés forfaitairement par 120 fr. pour les avocats et 80 fr. pour les avocats-stagiaires. D'après la jurisprudence, ce forfait vaut pour tout le canton et couvre les kilomètres et le temps du déplacement aller et retour (CREP arrêt du 29 décembre 2011/584; Note 6.6 du Procureur général sur la fixation et le calcul des indemnités des conseils d'office du 17 janvier 2012). C’est donc un montant de 240 fr. qui sera alloué à Me J.________ pour ce poste. Le recourant réclame ensuite un montant de 76 fr. 80 pour avoir effectué 256 photocopies à 30 ct ainsi qu’un montant de 50 fr. correspondant au forfait « papeterie et frais d’envoi ». Au vu du dossier, ces montants paraissent justifiés et une indemnité de 126.80 sera allouée à J.________ à ce titre. En revanche, s’agissant des honoraires requis, il convient de réduire quelque peu la durée des opérations, cela d’autant plus que le recourant n’a pas détaillé le temps consacré à chacune d’entre elles. Le Juge est donc contraint d’estimer les différents postes énoncés. Il aboutit à ce qui suit. Concernant les courriers, on notera que la plupart des envois ne sont pas en relation directe avec la procédure pénale et ne figurent pas au dossier. Il ressort ainsi de l’examen de ce dernier que le temps annoncé apparaît comme excessif. C’est par conséquent une durée de 5h00 qui sera retenue pour tenir compte d’une activité qui s’inscrit raisonnablement dans l’accomplissement de la tâche du défenseur. En accord avec le recourant, on retiendra 55min pour le temps consacré aux téléphones, 3h15 pour les conférences avec son client, 1h00 pour la rédaction de déterminations et 1h15 pour la préparation et l’assistance à l’audience devant le Ministère public. Enfin, s’agissant des débats de première instance, on retiendra 3h15 pour la durée de l’audience de jugement ainsi que 1h45 pour sa préparation. Compte tenu de la nature et de l’importance de la cause, le temps consacré à l’étude du dossier sera quant à lui ramené à 1h00. C’est par conséquent un total de 17h25, soit 3’135 fr. au tarif horaire de 180 fr., hors TVA, qui doit être admis pour l’activité déployée par Me J.________ dans le cadre de son mandat de défenseur d’office de L.________.</w:t>
      </w:r>
    </w:p>
    <w:p>
      <w:r>
        <w:rPr>
          <w:b/>
        </w:rPr>
        <w:t>E. 4</w:t>
      </w:r>
    </w:p>
    <w:p>
      <w:r>
        <w:t>En additionnant les montants retenus ci-dessus, c’est donc une indemnité de 3'501 fr. 80 (366 fr. 80 + 3'135 fr.), plus la TVA par 280 fr. 15, soit 3'781 fr. 95, qui aurait dû être allouée à Me J.________. Or, ce montant est inférieur à l’indemnité de 4'276 fr. 80, TVA comprise, fixée par le Tribunal de police de l’arrondissement de la Côte.</w:t>
      </w:r>
    </w:p>
    <w:p>
      <w:r>
        <w:rPr>
          <w:b/>
        </w:rPr>
        <w:t>E. 5</w:t>
      </w:r>
    </w:p>
    <w:p>
      <w:r>
        <w:t>En définitive, le recours, manifestement mal fondé, doit être rejeté. Les frais de la procédure de recours, constitués du seul émolument d'arrêt (art. 422 al. 1 CPP), par 770 fr. (art. 20 al. 1 TFJP [tarif des frais judiciaires pénaux; RSV 312.03.1]), seront mis à la charge du recourant (art. 428 al. 1 CPP). Par ces motifs, la Chambre des recours pénale, statuant à huis clos prononce : I. Le recours est rejeté. II. La décision fixant à 4'276 fr. 80 (quatre mille deux cent septante-six francs et huitante centimes), TVA comprise, l’indemnité due à Me J.________ en sa qualité de défenseur d’office de L.________ est confirmée. III. Les frais de la procédure de recours, par 770 fr. (sept cent septante francs), sont mis à la charge du recourant. IV. Le présent arrêt est exécutoire. Le Juge :               La greffière : Du L'arrêt qui précède, dont la rédaction a été approuvée à huis clos, est notifié, par l'envoi d'une copie complète, à : - M. J.________, avocat, - Ministère public central, et communiqué à :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