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504 vom 6. Juni 2013</w:t>
      </w:r>
    </w:p>
    <w:p>
      <w:r>
        <w:t>VD Tribunal cantonal, 2013-06-06, FR</w:t>
      </w:r>
    </w:p>
    <w:p>
      <w:r>
        <w:rPr>
          <w:b/>
        </w:rPr>
        <w:t xml:space="preserve">Quelle: </w:t>
      </w:r>
      <w:r>
        <w:t>https://mcp.opencaselaw.ch/entscheid/vd_findinfo_D_cision___2013___504</w:t>
      </w:r>
    </w:p>
    <w:p>
      <w:r>
        <w:t>FR: VD_FINDINFO Décision / 2013 / 504 du 6 juin 2013</w:t>
      </w:r>
    </w:p>
    <w:p>
      <w:r>
        <w:t>IT: VD_FINDINFO Décision / 2013 / 504 del 6 giugno 2013</w:t>
      </w:r>
    </w:p>
    <w:p>
      <w:pPr>
        <w:pStyle w:val="Heading2"/>
      </w:pPr>
      <w:r>
        <w:t>Regeste</w:t>
      </w:r>
    </w:p>
    <w:p>
      <w:r>
        <w:t>DÉTENTION PRÉVENTIVE, RISQUE DE RÉCIDIVE, PROPORTIONNALITÉ, PRINCIPE DE LA CÉLÉRITÉ | 212 al. 3 CPP (CH), 221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a) 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ou (c) qu'il compromette sérieusement la sécurité d'autrui par des crimes ou des délits graves après avoir déjà commis des infractions du même genre. b) Le recourant ne conteste pas l’existence de présomptions de culpabilité suffisantes ni ne discute la question du risque de récidive retenu précemment contre lui. Il invoque en revanche une violation des principes de proportionnalité (art. 212 al. 3 CPP) et de célérité (art. 5 CPP). aa) Certes, dans l’arrêt du 12 octobre 2012, le Tribunal fédéral, constatant que le prévenu se trouvait en détention provisoire depuis près d’un an pour une prévention qui semblait se limiter à une infraction de recel, a estimé qu’il convenait de veiller à ce que la procédure ne se prolonge pas inutilement et à ce que le jugement du prévenu intervienne dans un délai raisonnable (c. 4). Toutefois, dans son arrêt du 8 mai 2013, la Chambre des recours pénale, se référant à l’arrêt rendu en dernier lieu, le 13 mars 2013, par le Tribunal fédéral dans ce dossier, a considéré que la peine privative de liberté à laquelle le recourant – prévenu révenu de recel, dont la peine maximale est de cinq ans (art. 160 CP) et de blanchiment d’argent (art. 305bis ch. 1 CP) – était exposé, dépassait encore, compte tenu de l’ensemble des circonstances, la durée de la détention provisoire subie, qui s’élevait alors à un peu plus de dix-sept mois. Cette appréciation reste valable aujourd’hui, malgré le temps écoulé depuis l’arrêt du 8 mai 2013. Il faut rappeler, en effet, que le recourant avait commis des actes délictueux auparavant et qu’il a récidivé quelques mois seulement après un précédent séjour en détention provisoire. On peut en outre observer, bien qu’il n’y ait pas lieu d’empiéter sur les compétences du juge du fond (ATF 124 I 208 c. 3), que le recourant risque de devoir exécuter le solde de la peine qui lui a été infligée le 20 mai 2010, soit environ cinq mois de détention (art. 46 ch.1 CP), puisque les infractions qui font l’objet de la présente procédure ont été commises durant le délai d’épreuve d’une condamnation antérieure. bb) S’agissant du principe de célérité (art. 5 CPP), on relève que le Ministère public, conscient qu’il doit faire diligence dans cette affaire, a mis en demeure la police judiciaire de Lausanne de s’exprimer sur les raisons pour lesquelles le rapport final n’avait toujours pas été déposé ; les inspecteurs ont répondu qu’ils feraient tout leur possible pour rédiger ce rapport dans les meilleurs délais. A ce stade, on peut donc espérer que la clôture de l’enquête soit imminente et on ne se trouve pas dans le cas d’un manquement particulièrement grave qui ferait apparaître que la procédure ne pourra pas être menée à chef dans un délai raisonnable (cf. ATF 133 I 270 c. 3.4.2 p. 281 et les arrêts cités ; ATF 128 I 149 c. 2.2.1 pp. 151 s). Le fait qu’aucune opération d’envergure n’ait eu lieu récemment ne permet pas d'établir un retard injustifié dans l'avancement de cette procédure complexe et portant sur des faits graves, qui implique sept prévenus, et qui a nécessité des écoutes téléphoniques ainsi que des commissions rogatoires, notamment en Serbie (cf. TF 1B_708/2012 du 13 décembre 2012, c. 5.2 ; TF 1B_562/2012 du 17 octobre 2012 c. 5, précité). On peut donc admettre que la rédaction du rapport de synthèse exige un certain temps.</w:t>
      </w:r>
    </w:p>
    <w:p>
      <w:r>
        <w:rPr>
          <w:b/>
        </w:rPr>
        <w:t>E. 3</w:t>
      </w:r>
    </w:p>
    <w:p>
      <w:r>
        <w:t>En définitive, le recours, manifestement mal fondé (art. 390 al. 2 CPP), doit être rejeté sans autres échanges d’écritures et l'ordonnance du 21 mai 2013 confirmée. Les frais de la procédure de recours, par 550 fr. (art. 20 al. 1 TFJP [Tarif des frais judiciaires pénaux du 28 septembre 2010, RSV 312.03.1]), ainsi que les frais imputables à la défense d’office (art. 422 al. 1 et al. 2 let. a CPP), fixés à 360 fr., plus la TVA, par 28 fr. 80 soit 388 fr. 80, seront mis à la charge du recourant, qui succombe (art. 428 al. 1 CPP). Par ces motifs, la Chambre des recours pénale, statuant à huis clos, prononce : I. Le recours est rejeté. II. L’ordonnance du 21 mai 2013 est confirmée. III. L’indemnité allouée au défenseur d’office de A.________ est fixée à 388 fr. 80 (trois cent huitante-huit francs et huitante centimes). IV. Les frais d’arrêt, par 550 fr. (cinq cent cinquante francs), ainsi que l’indemnité due au défenseur d’office de A.________, par 388 fr. 80 (trois cent huitante-huit francs et huitante centimes), sont mis à la charge de ce dernier. V. Le remboursement à l’Etat de l’indemnité allouée au chiffre III ci-dessus sera exigible pour autant que la situation économique de A.________ se soit améliorée. VI. Le présent arrêt est exécutoire. Le président :               Le greffier : Du L'arrêt qui précède, dont la rédaction a été approuvée à huis clos, est notifié, par l'envoi d'une copie complète, à : - M. Jean-Marc Courvoisier, avocat (pour A.________),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