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494 vom 4. Juni 2013</w:t>
      </w:r>
    </w:p>
    <w:p>
      <w:r>
        <w:t>VD Tribunal cantonal, 2013-06-04, FR</w:t>
      </w:r>
    </w:p>
    <w:p>
      <w:r>
        <w:rPr>
          <w:b/>
        </w:rPr>
        <w:t xml:space="preserve">Quelle: </w:t>
      </w:r>
      <w:r>
        <w:t>https://mcp.opencaselaw.ch/entscheid/vd_findinfo_D_cision___2013___494</w:t>
      </w:r>
    </w:p>
    <w:p>
      <w:r>
        <w:t>FR: VD_FINDINFO Décision / 2013 / 494 du 4 juin 2013</w:t>
      </w:r>
    </w:p>
    <w:p>
      <w:r>
        <w:t>IT: VD_FINDINFO Décision / 2013 / 494 del 4 giugno 2013</w:t>
      </w:r>
    </w:p>
    <w:p>
      <w:pPr>
        <w:pStyle w:val="Heading2"/>
      </w:pPr>
      <w:r>
        <w:t>Regeste</w:t>
      </w:r>
    </w:p>
    <w:p>
      <w:r>
        <w:t>DÉTENTION PRÉVENTIVE, RISQUE DE FUITE, INTERDICTION DES TRAITEMENTS INHUMAINS | 3 CEDH, 221 al. 1 let. a CPP (CH), 222 CPP (CH), 234 al. 1 CPP (CH), 235 CPP (CH), 393 al. 1 let. c CPP (CH), 27 LVCPP</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L'autorité de recours se fonde, pour statuer, non seulement sur les preuves administrées pendant la procédure préliminaire et le cas échéant pendant la procédure de première instance (art. 389 al. 1 CPP), mais sur l'ensemble des pièces du dossier (Calame, in: Kuhn/Jeanneret (éd.), Commentaire romand, Code de procédure pénale suisse, Bâle 2011, n. 4 ad art. 389 CPP). Elle administre, d'office ou à la demande d'une partie, les preuves complémentaires nécessaires au traitement du recours (art. 389 al. 2 CPP), lorsque celles-ci ne se trouvent pas au dossier (Calame, op. cit., n. 6 ad art. 389 CPP; Stephenson/Thiriet, in: Niggli/Heer/Wiprächtiger (éd.), Basler Kommentar, Schweizerische Strafprozess-ordnung, 2011, n. 2 ad art. 397 CPP). Elle peut donc tenir compte des pièces nouvelles produites devant elle (cf. CREP 28 juin 2011/225 c. 1b).</w:t>
      </w:r>
    </w:p>
    <w:p>
      <w:r>
        <w:rPr>
          <w:b/>
        </w:rPr>
        <w:t>E. 3</w:t>
      </w:r>
    </w:p>
    <w:p>
      <w:r>
        <w:t>a) Z.________ conteste d’abord l’existence de présomptions suffisantes de culpabilité. b) 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La mise en détention provisoire n’est possible que s’il existe, préalablement à toute autre cause, de graves soupçons de culpabilité d’avoir commis un crime ou un délit à l’égard de l’auteur présumé (TF 1B_182/2011 du 5 mai 2011 c. 3.1; Schmocker, in : Kuhn/Jeanneret [éd.], op. cit., nn. 7 ss ad art. 221 CPP).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2e éd., Zurich 2006, n. 845; Schmocker, op. cit., n. 8 ad art. 221 CPP; Forster, in : Niggli/Heer/Wiprächtiger [éd.], Basler Kommentar, op. cit., n. 3 ad art. 221 CPP).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c) Le recourant soutient en bref qu’il convient de savoir s’il est ou non le «  [...] » désigné par L.________ et ayant fait l’objet d’écoutes téléphoniques. Il estime qu’on ne peut retenir la présence de forts soupçons de commission de crime ou de délit à son encontre que pour autant que l’on explique comment le « [...] » désigné par L.________, le «  [...] » mentionné dans les conversations téléphoniques enregistrées, qui aurait en outre utilisé les numéros de téléphone [...] et [...], a été identifié comme étant sa personne (recours, pp. 2-3). Ces griefs doivent être rejetés. En effet,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 ATF 116 Ia 413 c. 3c ; ATF 124 I 208 c. 3; TF 1B_423/2010 du 17 janvier 2011 c. 4.1; TF 1B_410/2010 du 23 décembre 2010 c. 4.1). Il appartient en effet au juge du fond, et non à celui de la détention qui est soumis au principe de la célérité (art. 31 al. 3 et 4 Cst. [Constitution fédérale de la Confédération suisse du 18 avril 1999, RS 101], art. 5 al. 2 CPP), d'apprécier la culpabilité du prévenu (ATF 137 IV 122 c. 3.2 et 3.3 ; TF 1B_423/2010 du 17 janvier 2011 c. 4.2 ; TF 1B_410/2010 du 23 décembre 2010 c. 4.2). Or, en l’espèce, le recourant, qui contestait toute implication dans tout réseau de trafic de cocaïne, a finalement admis être « impliqué de loin ou de près même si je n’ai pas la main dedans » à un trafic de cocaïne (P. 37/1, p. 13). Il a admis qu’il se faisait appeler «  [...] » (PV audition 6, ligne 54, P. 37/1, R. 7). L.________ a identifié la voix de «  [...] » sur des conversations relatives à des stupéfiants passées les 21 janvier 2011, 12 février 2011, 17 février 2011 et il a identifié formellement «  [...] » comme étant la personne photographiée sous 7.C (PV audition 3), le recourant s’étant lui-même reconnu comme étant l’homme posant sur cette photo (PV audition 6, ligne 73). De plus, l’intéressé a de lourds antécédents de trafiquant de drogue, sous divers alias (P. 26, pp. 5-6, P. 37/1, R. 8), et il ne suffit pas d’expliquer que « Lors de son audition d’arrestation, le recourant a par ailleurs expliqué avoir acheté des natels en promotion en faveur de connaissances ne disposant pas de documents d’identité en Suisse. Il n’est donc pas exclu qu’il existe en Suisse des abonnements au nom du recourant qui ne soient pas, de fait, utilisés par celui-ci » (recours, p. 3) pour ébranler sérieusement la présomption que c’est bien le recourant qui était l’utilisateur des natels mis sous écoute. Il est enfin constant que l’autre interlocuteur était L.________ et que les intéressés admettent tous deux bien se connaître (PV audition 6, ligne 30), de sorte qu’il est à ce stade de l’enquête pour le moins vraisemblable que le « [...] » que L.________ implique dans son activité délictueuse est bien Z.________. Compte tenu de ce qui précède, l’existence d’indices sérieux de culpabilité à l’encontre du recourant est incontestable.</w:t>
      </w:r>
    </w:p>
    <w:p>
      <w:r>
        <w:rPr>
          <w:b/>
        </w:rPr>
        <w:t>E. 4</w:t>
      </w:r>
    </w:p>
    <w:p>
      <w:r>
        <w:t>a) Le recourant conteste l’existence d’un risque de fuite.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Ainsi, les mesures de substitution prévues à l'art. 237 al. 2 CPP sont un succédané à la détention provisoire qui poursuivent le même objectif – éviter la fuite, la récidive ou la collusion – tout en étant moins sévères (Schmocker, op. cit., n. 2 ad art. 237 CPP). c) En l’espèce, c’est à tort que le recourant conteste l’existence d’un risque de fuite. En effet, ressortissant ivoirien, il a déclaré être au bénéfice d’un titre de séjour en France, vivre à Paris avec son amie et l’un de ses enfants et y travailler dans le domaine de la sécurité. De plus le seul fait qu’il ait « un fils » à Lausanne – qui ne semble pas à ce stade avoir un lien de filiation juridiquement établi avec le recourant – n’est pas suffisant, au regard de l’absence de toute autre attache avec la Suisse et de la gravité de la peine encourue, pour considérer qu’il n’y aurait pas de risque de fuite concret. Quant aux mesures de substitution proposées, soit l’assignation à résidence au domicile de V.________, le séquestre des documents et de voyage, ainsi qu’une interdiction de prendre contact avec L.________ (recours, pp. 4-5), elles sont insuffisantes pour parer au risque de fuite, d’autant qu’on ne voit pas avec quels moyens le recourant resterait en Suisse pour la durée de l’instruction, qu’il lui serait facile de regagner la France, membre comme la Suisse de l’Espace Schengen, sans papiers d’identité et qu’il est constant qu’il a par le passé utilisé divers alias. Vu ce qui précède, et contrairement aux allégations du recourant, il existe un risque de fuite concret.</w:t>
      </w:r>
    </w:p>
    <w:p>
      <w:r>
        <w:rPr>
          <w:b/>
        </w:rPr>
        <w:t>E. 5</w:t>
      </w:r>
    </w:p>
    <w:p>
      <w:r>
        <w:t>a) Le recourant conteste enfin ses conditions de détention. En particulier, il fait valoir qu’il est détenu depuis son audition par le Ministère public le 16 mai 2013 – soit depuis sept jours au moins au moment du dépôt du recours – dans une cellule de la zone carcérale de l’Hôtel de police de Lausanne, ce qui dépasserait manifestement le délai légal maximum de quarante-huit heures autorisé pour de telles structures cellulaires inadaptées à des détentions plus longues (art. 27 LVCPP [Loi vaudoise d'introduction du Code de procédure pénale; RSV 312.01]). Il allègue notamment que la lumière est allumée en permanence dans des cellules de 7 à 8 mètres carrés, qu’il dispose en général de deux promenades d’un quart d’heure par jour, où il peut fumer, que les toilettes sont situées dans les cellules, qu’il n’y a pas d’eau potable à disposition dans les cellules, seules des petites quantités d’eau étant remises sur demande, mais en quantités insuffisantes pour pratiquer les ablutions commandées par les rites musulmans et que l’heure est indiquée uniquement sur demande rendant difficile la pratique des prières aux heures commandées par la religion musulmane. b) Selon la jurisprudence, lorsqu'une irrégularité constitutive d'une violation d'une garantie constitutionnelles a entaché la procédure relative à la détention provisoire, celle-ci doit en principe être réparée par une décision de constatation (ATF 138 IV 81 c. 2.4; ATF 137 IV 92 c. 3).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138 IV 86 c. 3.1.1; ATF 131 I 455 c. 1.2.5). L'art. 3 CEDH, qui interdit, comme d'autres dispositions constitutionnelles ou conventionnelles, la torture et les peines ou traitements dégradants, impose notamment des standards minimaux en matière de détention (ATF 124 I 231 c. 2, concrétisés par les Règles pénitentiaires européennes adoptées par le Comité des Ministres du Conseil de l'Europe (Recommandations Rec (2006)2).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Les art. 10 ss LEDJ (Loi vaudoise sur l'exécution de la détention avant jugement; RSV 312.07)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c) En l’espèce, Z.________ rend à tout le moins crédible l'existence d'une violation des dispositions conventionnelles, légales et réglementaires précitées. Il appartient dès lors à l'autorité saisie de la demande de mise en détention de vérifier que la détention provisoire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ces circonstances, il incombe à cette autorité d'élucider les faits et de constater, le cas échéant, les irrégularités dénoncées par l'intéressé. Le simple fait de donner acte au recourant du dépassement du délai de 48 heures n'est à cet égard pas suffisant. En outre, une telle constatation ne saurait avoir pour conséquence la remise en liberté du prévenu et ce n'est qu'à l'issue de la procédure qu'il y aura lieu de tirer les conséquences d'une telle constatation (ATF 139 IV 41 c. 4.2; TF 1B_39/2013 du 14 février 2013 c. 3.6). Il sied de constater que le Tribunal des mesures de contrainte est le mieux à même d'examiner les griefs invoqués par Z.________ (CREP 13 mars 2013/132 ; CREP 8 mars 2013/124; CREP 1 er mars 2013/101; CREP 28 février 2013/104). Le dossier de la cause devra donc lui être retourné et cette autorité sera invitée à procéder à cet examen afin de constater, le cas échéant, les irrégularités dénoncées par le recourant.</w:t>
      </w:r>
    </w:p>
    <w:p>
      <w:r>
        <w:rPr>
          <w:b/>
        </w:rPr>
        <w:t>E. 6</w:t>
      </w:r>
    </w:p>
    <w:p>
      <w:r>
        <w:t>Il résulte de ce qui précède que le recours doit être partiellement admis. L'ordonnance du 17 mai 2013 sera maintenue en tant qu'elle ordonne la détention provisoire de Z.________ jusqu'au 15 août 2013 au plus tard; pour le surplus, le dossier de la cause sera renvoyé au Tribunal des mesures de contrainte pour qu'il procède dans le sens des considérants. Les frais de la procédure de recours, constitués en l’espèce de l’émolument d'arrêt, par 1’210 fr. (art. 20 al. 1 TFJP [Tarif des frais judiciaires pénaux du 28 septembre 2010; RSV 312.03.1]), et des frais imputables à la défense d’office (art. 422 al. 1 et al. 2 let. a CPP), fixés à 540 fr., plus la TVA, par 43 fr. 20, soit 583 fr. 20, seront mis pour moitié à la charge du recourant, qui succombe en partie (art. 428 al. 1 CPP), et laissés pour moitié à la charge de l'Etat. Le remboursement à l’Etat de la part de l’indemnité allouée au défenseur d’office du recourant et mise à sa charge ne sera toutefois exigible que pour autant que la situation économique de ce dernier se soit améliorée (art. 135 al. 4 CPP). Par ces motifs, la Chambre des recours pénale, statuant à huis clos, prononce : I. Le recours est partiellement admis. II. L'ordonnance du 17 mai 2013 est maintenue en tant qu'elle ordonne la détention provisoire de Z.________ jusqu'au 15 août 2013 au plus tard; pour le surplus, le dossier de la cause est renvoyé au Tribunal des mesures de contrainte pour qu'il procède dans le sens des considérants. III. L'indemnité allouée au défenseur d'office de Z.________ est fixée à 583 fr. 20 (cinq cent huitante-trois francs et vingt centimes). IV. Les frais du présent arrêt, par 1’210 fr. (mille deux cent dix francs), ainsi que l’indemnité due au défenseur d’office de Z.________, par 583 fr. 20 (cinq cent huitante-trois francs et vingt centimes), sont mis pour moitié à la charge de ce dernier et pour moitié à la charge de l'Etat. V. Le remboursement à l'Etat de la moitié de l'indemnité allouée au chiffre III ci-dessus sera exigible pour autant que la situation économique de Z.________ se soit améliorée. IV. Le présent arrêt est exécutoire. Le président :               La greffière : Du L'arrêt qui précède, dont la rédaction a été approuvée à huis clos, est notifié, par l'envoi d'une copie complète, à : - Me Arnaud Thièry, avocat (pour Z.________),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