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492 vom 30. Mai 2013</w:t>
      </w:r>
    </w:p>
    <w:p>
      <w:r>
        <w:t>VD Tribunal cantonal, 2013-05-30, FR</w:t>
      </w:r>
    </w:p>
    <w:p>
      <w:r>
        <w:rPr>
          <w:b/>
        </w:rPr>
        <w:t xml:space="preserve">Quelle: </w:t>
      </w:r>
      <w:r>
        <w:t>https://mcp.opencaselaw.ch/entscheid/vd_findinfo_D_cision___2013___492</w:t>
      </w:r>
    </w:p>
    <w:p>
      <w:r>
        <w:t>FR: VD_FINDINFO Décision / 2013 / 492 du 30 mai 2013</w:t>
      </w:r>
    </w:p>
    <w:p>
      <w:r>
        <w:t>IT: VD_FINDINFO Décision / 2013 / 492 del 30 maggio 2013</w:t>
      </w:r>
    </w:p>
    <w:p>
      <w:pPr>
        <w:pStyle w:val="Heading2"/>
      </w:pPr>
      <w:r>
        <w:t>Regeste</w:t>
      </w:r>
    </w:p>
    <w:p>
      <w:r>
        <w:t>RETRAIT{VOIE DE DROIT} | 94 al. 1 let. c LPA-VD</w:t>
      </w:r>
    </w:p>
    <w:p>
      <w:pPr>
        <w:pStyle w:val="Heading2"/>
      </w:pPr>
      <w:r>
        <w:t>Volltext</w:t>
      </w:r>
    </w:p>
    <w:p>
      <w:r>
        <w:t>Vaud Tribunal cantonal Cour des assurances sociales 30.05.2013 Décision / 2013 / 492</w:t>
      </w:r>
    </w:p>
    <w:p>
      <w:r>
        <w:t>RETRAIT{VOIE DE DROIT} | 94 al. 1 let. c LPA-VD</w:t>
      </w:r>
    </w:p>
    <w:p>
      <w:r>
        <w:t>TRIBUNAL CANTONAL AVS 20/10 - 26/2013 ZC10.014290 COUR DES ASSURANCES SOCIALES _____________________________________________ Décision du 30 mai 2013 ____________________ Présidence de               Mme Dessaux , juge unique Greffière :              Mme Pellaton ***** Cause pendante entre : L.________ , à Ollon, recourant, représenté par Me Régis Loretan, avocat à Sion, et Fédération T.________ , à [...], intimée. _______________ Art. 94 al. 1 let. c LPA-VD Vu le recours formé le 30 avril 2010 par L.________ à l’encontre de la décision sur opposition prise le 15 mars 2010 par la Fédération T.________, vu la réponse déposée le 25 mai 2010 par la Fédération T.________, vu l'ordonnance de suspension de la cause rendue le 28 mai 2010 par le juge instructeur de la cause, vu la déclaration de désistement envoyée par le recourant le 29 mai 2013, vu les pièces du dossier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Régis Loretan, avocat (pour L.________), ‑ Fédération T.________, ‑ Office fédéral des assurances-sociales,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