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471 vom 20. Dezember 2010</w:t>
      </w:r>
    </w:p>
    <w:p>
      <w:r>
        <w:t>VD Tribunal cantonal, 2010-12-20, FR</w:t>
      </w:r>
    </w:p>
    <w:p>
      <w:r>
        <w:rPr>
          <w:b/>
        </w:rPr>
        <w:t xml:space="preserve">Quelle: </w:t>
      </w:r>
      <w:r>
        <w:t>https://mcp.opencaselaw.ch/entscheid/vd_findinfo_D_cision___2013___471</w:t>
      </w:r>
    </w:p>
    <w:p>
      <w:r>
        <w:t>FR: VD_FINDINFO Décision / 2013 / 471 du 20 décembre 2010</w:t>
      </w:r>
    </w:p>
    <w:p>
      <w:r>
        <w:t>IT: VD_FINDINFO Décision / 2013 / 471 del 20 dicembre 2010</w:t>
      </w:r>
    </w:p>
    <w:p>
      <w:pPr>
        <w:pStyle w:val="Heading2"/>
      </w:pPr>
      <w:r>
        <w:t>Regeste</w:t>
      </w:r>
    </w:p>
    <w:p>
      <w:r>
        <w:t>DÉCISION D'IRRECEVABILITÉ, MOYEN DE DROIT, EXPERTISE, DÉBAT DU TRIBUNAL | 393 al. 1 let. b CPP (CH), 65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disposizioni ordinatorie"). Cette disposition doit être lue en corrélation avec l’art. 65 al. 1 CPP, aux termes duquel "les ordonnances rendues par les tribunaux" (en allemand : "Verfahrensleitende Anordnungen der Gerichte"; en italien: "le disposizioni ordinatorie del giudice") ne peuvent être attaquées qu’avec la décision finale. b) Sont ainsi exclues du recours selon les art. 393 ss CPP les décisions ou ordonnances prises en cours de procédure – par opposition aux prononcés clôturant la procédure (cf. art. 81 CPP) – rendues avant la décision finale par un tribunal de première instance ou par son président lorsque celui-ci est compétent en qualité d’autorité investie de la direction de la procédure au sens de l’art. 61 let. c CPP. Toutefois, l’art. 65 al. 2 CPP dispose que les ordonnances rendues avant les débats par le président d’un tribunal collégial peuvent être modifiées ou annulées d’office ou sur demande par le tribunal (JT 2011 III 205 c. b et les réf. cit.). Sous réserve des cas où la loi ouvre expressément la voie du recours contre des décisions ou ordonnances rendues en cours de procédure par un tribunal de première instance ou par son président en qualité d’autorité investie de la direction de la procédure – ce qui est le cas pour les décisions infligeant une amende d’ordre (art. 64 al. 2 CPP) et les décisions sur l’admissibilité du droit de refuser de témoigner (art. 174 al.</w:t>
      </w:r>
    </w:p>
    <w:p>
      <w:r>
        <w:rPr>
          <w:b/>
        </w:rPr>
        <w:t>E. 2</w:t>
      </w:r>
    </w:p>
    <w:p>
      <w:r>
        <w:t>let. a CPP), fixés à 720 fr., plus la TVA par 57 fr. 60, soit au total 777 fr. 60, seront mis à la charge de la recourante, qui succombe (art. 428 al. 1 CPP). Le remboursement à l’Etat de l’indemnité allouée au défenseur d’office de C.B.________ ne sera toutefois exigible que pour autant que la situation économique de cette dernière se soit améliorée (art. 135 al. 4 CPP). Par ces motifs, la Chambre des recours pénale, statuant à huis clos, prononce : I. Le recours est irrecevable. II. L'indemnité due au défenseur d'office de C.B.________ est fixée à 777 fr. 60 (sept cent septante-sept francs et soixante centimes). III. Les frais d'arrêt, par 550 fr. (cinq cent cinquante francs), ainsi que l'indemnité du défenseur d'office de C.B.________, par 777 fr. 60 (sept cent septante-sept francs et soixante centimes), sont mis à la charge de cette dernière. IV. Le remboursement à l'Etat de l'indemnité allouée au chiffre III ci-dessus sera exigible pour autant que la situation économique de C.B.________ se soit améliorée. V. Le présent arrêt est exécutoire. Le président :               La greffière : Du L'arrêt qui précède, dont la rédaction a été approuvée à huis clos, est notifié, par l'envoi d'une copie complète, à : - M. Laurent Maire, avocat (pour C.B.________), - Mme Cornelia Seeger Tappy, avocate (pour B.B.________), - Mme Carole Sonnenberg, avocate (pour H.________), - Ministère public central; et communiqué à :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