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462 vom 18. Februar 2013</w:t>
      </w:r>
    </w:p>
    <w:p>
      <w:r>
        <w:t>VD Tribunal cantonal, 2013-02-18, FR</w:t>
      </w:r>
    </w:p>
    <w:p>
      <w:r>
        <w:rPr>
          <w:b/>
        </w:rPr>
        <w:t xml:space="preserve">Quelle: </w:t>
      </w:r>
      <w:r>
        <w:t>https://mcp.opencaselaw.ch/entscheid/vd_findinfo_D_cision___2013___462</w:t>
      </w:r>
    </w:p>
    <w:p>
      <w:r>
        <w:t>FR: VD_FINDINFO Décision / 2013 / 462 du 18 février 2013</w:t>
      </w:r>
    </w:p>
    <w:p>
      <w:r>
        <w:t>IT: VD_FINDINFO Décision / 2013 / 462 del 18 febbraio 2013</w:t>
      </w:r>
    </w:p>
    <w:p>
      <w:pPr>
        <w:pStyle w:val="Heading2"/>
      </w:pPr>
      <w:r>
        <w:t>Regeste</w:t>
      </w:r>
    </w:p>
    <w:p>
      <w:r>
        <w:t>DÉCISION D'IRRECEVABILITÉ | 310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a) Le recourant reproche au Procureur général de ne pas avoir instruit la cause et examiné si les art. 122, 123 et 125 CP étaient applicables, l’accusation de mise en danger de la vie d’autrui de l’art. 129 CP étant probablement exagérée. b) Selon l’art. 122 CP, se rend coupable de lésions corporelles graves celui qui, intentionnellement, aura blessé une personne d’une manière visée par les al. 1 et 2 de cette disposition ou aura fait subir à une personne toute autre atteinte grave à l’intégrité corporelle ou à la santé physique ou mentale (al. 3). Selon l’art. 123 ch. 1 CP, se rend coupable de lésions corporelles simples, celui qui, intentionnellement, aura fait subir à une personne une autre atteinte à l’intégrité corporelle ou à la santé. Enfin, selon l’art. 125 al. 1 CP, se rend coupable de lésions corporelles par négligence, celui qui, par négligence, aura fait subir à une personne une atteinte à l’intégrité corporelle ou à la santé. c) En l’espèce, il ressort du dossier qu’il n’existe pas le moindre indice d’un comportement pénalement répréhensible de la part des médecins de l’Hôpital de [...] et du Président du Tribunal d’arrondissement de la Côte. Bien au contraire, il appert que la plupart des personnes visées par la plainte oeuvrent dans l’intérêt du recourant, lequel souffre depuis 2002 de schizophrénie paranoïde continue (cf. P. 4/1). Celui-ci ne parvient de toute évidence pas à comprendre ce fait au vu des nombreuses plaintes déposées tant auprès des instances administratives (P. 4/3) qu’auprès des instances judiciaires (cf. notamment CREP 14 juin 2011/224). Au vu de ce qui précède, les éléments constitutifs d'une infraction pénale ne sont manifestement pas réunis. C'est donc à bon droit que le Procureur général a refusé d'entrer en matière sur la plainte pénale.</w:t>
      </w:r>
    </w:p>
    <w:p>
      <w:r>
        <w:rPr>
          <w:b/>
        </w:rPr>
        <w:t>E. 4</w:t>
      </w:r>
    </w:p>
    <w:p>
      <w:r>
        <w:t>En définitive, le recours, manifestement mal fondé, doit être rejeté sans autre échange d'écritures (art. 390 al. 2 CPP). Les frais de la procédure de recours, constitués en l’espèce du seul émolument d'arrêt (art. 422 al. 1 CPP), par 440 fr. (art. 20 al. 1 TFJP [tarif des frais judiciaires pénaux; RSV 312.03.1]), seront mis à la charge du recourant qui succombe (art. 428 al. 1 CPP). Par ces motifs, la Chambre des recours pénale, statuant à huis clos, prononce : I. Le recours est rejeté. II. L’ordonnance attaquée est confirmée. III. Les frais de la procédure de recours, par 440 fr. (quatre cent quarante francs), sont mis à la charge de T.________. IV. Le présent arrêt est exécutoire. Le vice-président : La greffière : Du L'arrêt qui précède, dont la rédaction a été approuvée à huis clos, est notifié, par l'envoi d'une copie complète, à : - M. T.________,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