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456 vom 15. Mai 2013</w:t>
      </w:r>
    </w:p>
    <w:p>
      <w:r>
        <w:t>VD Tribunal cantonal, 2013-05-15, FR</w:t>
      </w:r>
    </w:p>
    <w:p>
      <w:r>
        <w:rPr>
          <w:b/>
        </w:rPr>
        <w:t xml:space="preserve">Quelle: </w:t>
      </w:r>
      <w:r>
        <w:t>https://mcp.opencaselaw.ch/entscheid/vd_findinfo_D_cision___2013___456</w:t>
      </w:r>
    </w:p>
    <w:p>
      <w:r>
        <w:t>FR: VD_FINDINFO Décision / 2013 / 456 du 15 mai 2013</w:t>
      </w:r>
    </w:p>
    <w:p>
      <w:r>
        <w:t>IT: VD_FINDINFO Décision / 2013 / 456 del 15 maggio 2013</w:t>
      </w:r>
    </w:p>
    <w:p>
      <w:pPr>
        <w:pStyle w:val="Heading2"/>
      </w:pPr>
      <w:r>
        <w:t>Regeste</w:t>
      </w:r>
    </w:p>
    <w:p>
      <w:r>
        <w:t>DÉTENTION PRÉVENTIVE, RISQUE DE COLLUSION, RISQUE DE RÉCIDIVE | 221 al. 1 let. b CPP (CH), 221 al. 1 let. c CPP (CH), 226 al. 5 CPP (CH), 237 CPP (CH), 393 al. 1 let. c CPP (CH)</w:t>
      </w:r>
    </w:p>
    <w:p>
      <w:pPr>
        <w:pStyle w:val="Heading2"/>
      </w:pPr>
      <w:r>
        <w:t>Volltext</w:t>
      </w:r>
    </w:p>
    <w:p>
      <w:r>
        <w:t>Vaud Tribunal cantonal Chambre des recours pénale 24.05.2013 Décision / 2013 / 456</w:t>
      </w:r>
    </w:p>
    <w:p>
      <w:r>
        <w:t>DÉTENTION PRÉVENTIVE, RISQUE DE COLLUSION, RISQUE DE RÉCIDIVE | 221 al. 1 let. b CPP (CH), 221 al. 1 let. c CPP (CH), 226 al. 5 CPP (CH), 237 CPP (CH), 393 al. 1 let. c CPP (CH)</w:t>
      </w:r>
    </w:p>
    <w:p>
      <w:r>
        <w:t>TRIBUNAL CANTONAL 298 PE13.009346-SPG CHAMBRE DES RECOURS PENALE __________________________________________ Séance du 24 mai 2013 __________________ Présidence de               M. KRIEGER, président Juges :              MM. Abrecht et Maillard Greffière :              Mme Molango ***** Art. 221, 222, 226 al. 5, 237 al. 2, 393 al. 1 let. c CPP Vu l' enquête n° PE13.009346-LML instruite par le Ministère public de l’arrondissement de Lausanne contre N.________ pour infraction à la Loi fédérale sur les stupéfiants (LStup; RS. 812.121), vu l’appréhension de N.________ le 12 mai 2013, vu la requête du 14 mai 2013, par laquelle le Ministère public a requis la mise en détention provisoire du prénommé pour une durée de trois mois, vu l’ordonnance du 15 mai 2013, par laquelle le Tribunal des mesures de contrainte a refusé d’ordonner la détention provisoire de N.________ (I), a dit que N.________ était immédiatement mis en liberté (II) et a dit que les frais de la décision, par 450 fr., suivaient le sort de la cause (III), vu le recours interjeté le 15 mai 2013 par le Ministère public contre cette décision et la requête de mesures provisionnelles contenue dans cet acte tendant au maintien en détention provisoire de N.________ jusqu’à droit connu, vu la décision du 15 mai 2013, par laquelle le vice-président de la cour de céans a rejeté ladite requête, a ordonné la libération immédiate du prénommé et lui a interdit de prendre contact, de quelque manière que ce soit, avec toute personne susceptible d’être entendue dans le cadre de l’instruction, vu les déterminations du 22 mai 2013 de N.________,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également habilité à recourir contre une ordonnance du Tribunal des mesures de contrainte refusant la détention provisoire du prévenu (ATF 137 IV 22 c. 1.4 et les références citées), qu'interjeté dans le délai légal de dix jours (cf. 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N.________ est mis en cause pour avoir vendu 500 pilules d’ecstasy à D.________, environ 2'500 pilules à R.________ et environ 500 autres pilules à divers consommateurs, qu’il lui est également reproché d’avoir revendu 10 grammes de speed et 3 grammes de cocaïne, que le prévenu a admis avoir vendu 50 pilules d’ecstasy à D.________ pour le compte de R.________, environ 2'000 pilules à ce dernier et 1'000 autres pour son compte, qu’au surplus, il a admis les autres ventes (PV aud. police du 13 mai 2013, p. 4 ss; PV aud. MP du 14 mai 2013, p. 2), que lors des perquisitions du 12 mai 2013 au domicile du prévenu et de R.________, la police a découvert des stupéfiants ainsi que de l’argent liquide (cf. rapport police du 13 mai 2013, p. 3), que compte tenu des éléments au dossier, il existe des présomptions suffisantes de culpabilité à l’encontre du prévenu, ce qui n’est au demeurant pas contesté; attendu qu'il s'agit d'examiner si le risque de réitération (art. 221 al. 1 let. c CPP) invoqué par le Procureur peut être retenu à l’endroit de N.________, qu'aux termes de l'art. 221 al. 1 let. c CPP, la détention provisoire peut être ordonnée lorsqu'il y a sérieusement lieu de craindre que le prévenu compromette la sécurité d'autrui par des crimes ou des délits graves après avoir déjà commis des infractions du même genre, que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(ATF 137 IV 84 c. 4.5; ATF 135 I 71 c. 2.3; ATF 133 I 270 c. 2.2 et les arrêts cités; TF 1B_39/2013 du 14 février 2013 c. 2.1 et les arrêts cités; CREP 15 avril 2013/197),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TF 1B_39/2013 op. cit.), que, bien qu'une application littérale de l'art. 221 al. 1 let. c CPP suppose l'existence d'antécédents, le risque de récidive peut être également admis dans des cas particuliers, alors qu'il n'existe qu'un antécédent, voire aucun dans les cas les plus graves (ATF 137 IV 13 c. 3-4), que la prévention du risque de récidive doit permettre de faire prévaloir l'intérêt à la sécurité publique sur la liberté personnelle du prévenu (ibid.), que,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qu’en l’occurrence, le casier judiciaire de N.________ ne fait mention que d’une seule condamnation, qu’en effet, ensuite d’une enquête pénale ouverte le 12 janvier 2012, ce dernier a été condamné, par jugement du 7 mars 2013, à une peine pécuniaire de 180 jours-amende à 20 fr., avec sursis pendant deux ans, et à une amende de 750 fr., pour trafic de stupéfiants portant sur la vente d’environ 500 pilules d’ecstasy en fin d’année 2011, que les premiers juges ont considéré que le cas grave n’était pas réalisé (jgt., p. 14 ss), que malgré cette récente condamnation, le prévenu a persisté dans son activité délictueuse en faisant office d’intermédiaire entre un fournisseur et R.________, que selon ses dires, il aurait agi de la sorte qu’à une seule reprise depuis le jugement du 7 mars 2013, qu’il a expliqué avoir voulu rendre service à R.________, que pour cette activité, il n’aurait perçu aucun bénéfice (PV aud. police du 13 mai 2013, p. 3 ss; PV aud. MP du 14 mai 2013, p. 1 ss; PV aud. TMC du 15 mai 2013, p. 2), qu’à l’époque, il se serait adonné à la vente de stupéfiants par appât du gain facile, que depuis 2012, il n’aurait plus consommé de drogues (PV aud. MP du 14 mai 2013, p. 3; PV aud. TMC du 15 mai 2013, p. 1), que la détention subie pendant trois jours aurait été un vrai choc pour lui et qu’il aurait ainsi réalisé la gravité de ses actes (PV aud. TMC du 15 mai 2013, p. 2), qu’il a affirmé qu’il ne récidiverait plus (ibid., p. 4), qu’il a exprimé à plusieurs reprises ses regrets, que sur ces bases, le Tribunal des mesures de contrainte a notamment considéré que « la détention subie par le prévenu avait eu un effet électrochoc à même de réduire suffisamment le risque de récidive », qu’en l’occurrence, force est de constater que le prévenu a été bouleversé par son arrestation, qu’il semble avoir pris conscience de ses actes et a manifesté sa volonté d’amendement, qu’au vu de ce qui précède, le pronostic relatif au risque de récidive ne saurait être considéré comme très défavorable, qu’au surplus, ce risque ne porte pas sur des infractions qui menaceraient de manière grave et immédiate la santé ou la sécurité d’autrui, sous l’angle de la pesée des intérêts à opérer entre le pronostic et la gravité du risque encouru par les victimes potentielles, que par conséquent, le risque de réitération ne permet pas de justifier la mise en détention provisoire de N.________; attendu que dans son recours du 15 mai 2013, le Ministère public fait valoir pour la première fois un risque de collusion, que bien qu’invoqué tardivement, il convient d’examiner ce motif,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ATF 132 I 21 c. 3.2), que le Procureur a indiqué que des opérations d’enquête étaient en cours pour identifier le fournisseur de N.________ et clarifier les faits relatifs à la mise en cause de D.________, que le prévenu s’est exprimé à trois reprises et de manière précise sur son activité délictueuse, qu’il a activement collaboré avec la police, que D.________ et R.________ ont pu s’expliquer sur les faits qui leur étaient reprochés, que l’identité du fournisseur de N.________ n’a toutefois pas encore été établie, qu’il est donc opportun que le prévenu ne puisse pas prendre contact avec l’une ou l’autre des personnes concernées, que toutefois, ce risque ne justifierait la détention provisoire de N.________ que s’il ne pouvait être prévenu de manière suffisante par des mesures moins incisives;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que le tribunal doit les prononcer à la place de la détention provisoire ou pour des motifs de sûreté si elles permettent d'empêcher la concrétisation du risque (ibid.),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qu'en l'espèce, les conditions de la détention provisoire sont réalisées, que le risque de collusion peut suffisamment être paré par l’interdiction faite au prévenu de prendre contact, de quelque manière que ce soit, avec toute personne susceptible d’être entendue dans le cadre de la présente instruction, notamment avec son fournisseur, avec D.________ ou avec R.________ (cf. art. 237 al. 2 let. g CPP), que partant, la libération de N.________ doit être confirmée moyennant les mesures de substitution précitées; attendu, en définitive, que le recours doit être partiellement admis, que les frais de la procédure de recours, par 770 fr. (art. 20 al. 1 TFJP [Tarif des frais judiciaires pénaux du 28 septembre 2010, RSV 312.03.1]), ainsi que les frais imputables à la défense d’office (art. 422 al. 2 let. a CPP), fixés à 720 fr., plus la TVA, par 57 fr. 60, soit un total de 777 fr. 60, seront laissés à la charge de l'Etat, l’intimé ayant obtenu gain de cause pour l’essentiel (art. 428 al. 1 CPP). Par ces motifs, la Chambre des recours pénale, statuant à huis clos : I. Admet partiellement le recours. II. Confirme la libération de N.________. III. Ordonne des mesures de substitution sous la forme d’une interdiction à N.________ de prendre contact, de quelque manière que ce soit, avec toute personne susceptible d’être entendue dans le cadre de la présente instruction, notamment avec son fournisseur, avec D.________ ou avec R.________. IV. Fixe à 777 fr. 60 (sept cent septante-sept francs), TVA comprise, l'indemnité allouée au défenseur d'office de N.________. V. Dit que les frais du présent arrêt, par 770 fr. (sept cent septante francs), ainsi que l'indemnité due au défenseur d'office de N.________, par 777 fr. 60 (sept cent septante-sept francs), sont laissés à la charge de l’Etat. VI. Déclare le présent arrêt exécutoire. Le président :               La greffière : Du L'arrêt qui précède, dont la rédaction a été approuvée à huis clos, est notifié, par l'envoi d'une copie complète, à : - Me Patricia Spack Isenrich, avocate (pour N.________),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