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451 vom 22. März 2013</w:t>
      </w:r>
    </w:p>
    <w:p>
      <w:r>
        <w:t>VD Tribunal cantonal, 2013-03-22, FR</w:t>
      </w:r>
    </w:p>
    <w:p>
      <w:r>
        <w:rPr>
          <w:b/>
        </w:rPr>
        <w:t xml:space="preserve">Quelle: </w:t>
      </w:r>
      <w:r>
        <w:t>https://mcp.opencaselaw.ch/entscheid/vd_findinfo_D_cision___2013___451</w:t>
      </w:r>
    </w:p>
    <w:p>
      <w:r>
        <w:t>FR: VD_FINDINFO Décision / 2013 / 451 du 22 mars 2013</w:t>
      </w:r>
    </w:p>
    <w:p>
      <w:r>
        <w:t>IT: VD_FINDINFO Décision / 2013 / 451 del 22 marzo 2013</w:t>
      </w:r>
    </w:p>
    <w:p>
      <w:pPr>
        <w:pStyle w:val="Heading2"/>
      </w:pPr>
      <w:r>
        <w:t>Regeste</w:t>
      </w:r>
    </w:p>
    <w:p>
      <w:r>
        <w:t>CLASSEMENT DE LA PROCÉDURE, DOMMAGES À LA PROPRIÉTÉ{DROIT PÉNAL}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à l’instar du procureur, force est de constater qu’aucun soupçon justifiant une mise en accusation n’est établi et que les éléments constitutifs de l’infraction de dommages à la propriété ne sont pas réunis. En effet, tant les déclarations de Z.________ (PV aud. 4), paysagiste en charge du jardin, que celles du locataire de la recourante (PV aud. 3) ont permis d’établir que les travaux réalisés dans le jardin côté lac l’ont été uniquement sur la parcelle propriété des prévenus. De plus, il apparaît que l’abattage de certains arbres a également eu lieu durant l’année 2011 sur la parcelle de la recourante, avec l’accord de cette dernière (PV aud. 3). S’agissant des transformations du jardin côté route, il ressort du dossier qu’une taille trop sévère du massif a été effectuée sur la parcelle de la recourante ensuite d’un malentendu entre les jardiniers (PV aud. 4). En outre, le locataire de la recourante avait consenti aux travaux de rafraîchissement tels que projetés par les prévenus, sans qu’il se rappelle s’il en avait averti la recourante (PV aud. 3), ce qui exclut l’intention délictuelle des prévenus. Enfin, aucune mesure d’instruction complémentaire n’apparaît susceptible de mener à une autre appréciation, l’audition de X.________ requise par la recourante n’étant pas pertinente. La décision du Ministère public de l’arrondissement du Nord vaudois de classer la procédure échappe donc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attaquée est confirmée. III. Les frais d’arrêt, par 550 fr. (cinq cent cinquante francs), sont mis à la charge de U.________. IV. Le présent arrêt est exécutoire. Le vice-président : La greffière : Du L'arrêt qui précède, dont la rédaction a été approuvée à huis clos, est notifié, par l'envoi d'une copie complète, à : - M. Nicolas Saviaux, avocat (pour U.________), - Mme Laurence Noble, avocate (pour A.S.________ et B.S.________),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