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435 vom 15. Mai 2013</w:t>
      </w:r>
    </w:p>
    <w:p>
      <w:r>
        <w:t>VD Tribunal cantonal, 2013-05-15, FR</w:t>
      </w:r>
    </w:p>
    <w:p>
      <w:r>
        <w:rPr>
          <w:b/>
        </w:rPr>
        <w:t xml:space="preserve">Quelle: </w:t>
      </w:r>
      <w:r>
        <w:t>https://mcp.opencaselaw.ch/entscheid/vd_findinfo_D_cision___2013___435</w:t>
      </w:r>
    </w:p>
    <w:p>
      <w:r>
        <w:t>FR: VD_FINDINFO Décision / 2013 / 435 du 15 mai 2013</w:t>
      </w:r>
    </w:p>
    <w:p>
      <w:r>
        <w:t>IT: VD_FINDINFO Décision / 2013 / 435 del 15 maggio 2013</w:t>
      </w:r>
    </w:p>
    <w:p>
      <w:pPr>
        <w:pStyle w:val="Heading2"/>
      </w:pPr>
      <w:r>
        <w:t>Regeste</w:t>
      </w:r>
    </w:p>
    <w:p>
      <w:r>
        <w:t>RETRAIT{VOIE DE DROIT}, RADIATION DU RÔLE | 94 al. 1 let. c LPA-VD</w:t>
      </w:r>
    </w:p>
    <w:p>
      <w:pPr>
        <w:pStyle w:val="Heading2"/>
      </w:pPr>
      <w:r>
        <w:t>Volltext</w:t>
      </w:r>
    </w:p>
    <w:p>
      <w:r>
        <w:t>Vaud Tribunal cantonal Cour des assurances sociales 15.05.2013 Décision / 2013 / 435</w:t>
      </w:r>
    </w:p>
    <w:p>
      <w:r>
        <w:t>RETRAIT{VOIE DE DROIT}, RADIATION DU RÔLE | 94 al. 1 let. c LPA-VD</w:t>
      </w:r>
    </w:p>
    <w:p>
      <w:r>
        <w:t>TRIBUNAL CANTONAL ACH 16/13 - 62/2013 ZQ13.005294 COUR DES ASSURANCES SOCIALES _____________________________________________ Décision du 15 mai 2013 ____________________ Présidence de               Mme Dessaux , juge unique Greffier : Mme              Matile ***** Cause pendante entre : S.________ , à Ecublens, recourant, et Service de l'emploi , Instance juridique chômage, à Lausanne, intimé. _______________ Art. 94 al. 1 let. c LPA-VD Vu le recours déposé le 18 janvier 2013 par S.________ (ci-après: l'assuré ou le recourant) à l’encontre de la décision sur opposition rendue le 20 décembre 2012 par le Service de l'emploi, Instance juridique chômage (ci-après: le Service de l'emploi ou l'intimé), confirmant les décisions prises les 8 et 24 octobre 2012 par la Division juridique des ORP, qui niait l'aptitude au placement de l'assuré entre les 4 juillet et 17 octobre 2012, vu la réponse déposée le 20 mars par l'intimé, qui conclut au rejet du recours et au maintien de la décision attaquée, vu la déclaration de retrait du recours adressée par le recourant à la Cour des assurances sociales le 14 mai 2013;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 S.________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