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428 vom 31. Januar 2013</w:t>
      </w:r>
    </w:p>
    <w:p>
      <w:r>
        <w:t>VD Tribunal cantonal, 2013-01-31, FR</w:t>
      </w:r>
    </w:p>
    <w:p>
      <w:r>
        <w:rPr>
          <w:b/>
        </w:rPr>
        <w:t xml:space="preserve">Quelle: </w:t>
      </w:r>
      <w:r>
        <w:t>https://mcp.opencaselaw.ch/entscheid/vd_findinfo_D_cision___2013___428</w:t>
      </w:r>
    </w:p>
    <w:p>
      <w:r>
        <w:t>FR: VD_FINDINFO Décision / 2013 / 428 du 31 janvier 2013</w:t>
      </w:r>
    </w:p>
    <w:p>
      <w:r>
        <w:t>IT: VD_FINDINFO Décision / 2013 / 428 del 31 gennaio 2013</w:t>
      </w:r>
    </w:p>
    <w:p>
      <w:pPr>
        <w:pStyle w:val="Heading2"/>
      </w:pPr>
      <w:r>
        <w:t>Regeste</w:t>
      </w:r>
    </w:p>
    <w:p>
      <w:r>
        <w:t>CLASSEMENT DE LA PROCÉDURE | 319 CPP (CH), 393 al. 1 let. a CPP (CH)</w:t>
      </w:r>
    </w:p>
    <w:p>
      <w:pPr>
        <w:pStyle w:val="Heading2"/>
      </w:pPr>
      <w:r>
        <w:t>Erwägungen</w:t>
      </w:r>
    </w:p>
    <w:p>
      <w:r>
        <w:rPr>
          <w:b/>
        </w:rPr>
        <w:t>E. 1</w:t>
      </w:r>
    </w:p>
    <w:p>
      <w:r>
        <w:t>Les parties peuvent attaquer une ordonnance de classement rendue par le Ministère public (cf. art. 319 ss CPP) dans les dix jours devant l’autorité de recours (art. 322 al. 2 CPP ;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la partie plaignante qui a qualité pour recourir (art. 322 al. 2 et 382 al. 1 CPP), le recours est donc recevable.</w:t>
      </w:r>
    </w:p>
    <w:p>
      <w:r>
        <w:rPr>
          <w:b/>
        </w:rPr>
        <w:t>E. 2</w:t>
      </w:r>
    </w:p>
    <w:p>
      <w:r>
        <w:t>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 A ce propos, le Tribunal fédéral a précisé que, 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p. 1255 ad art. 320).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 in dubio pro reo ", relatif à l'appréciation de preuves par l'autorité de jugement, ne s'applique donc pas. C'est au contraire la maxime " in dubio pro duriore " qui impose, en cas de doute, une mise en accusation (ATF 138 IV 86 c. 4.1.1).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b) En l'espèce, K.________ soutient que tous les indices convergeraient vers le prévenu F.________. Ce dernier, pour sa part, conteste toute implication dans les faits qui lui sont reprochés. Une séance de confrontation (PV audition 1) et l’audition de deux témoins (PV audition 2 et 3) n'ont pas permis de confondre l'auteur du prétendu saccage. Au vu de cette absence de résultat, le Procureur d'arrondissement itinérant a rendu une ordonnance de classement, en considérant qu'aucun soupçon suffisant ne justifiait le renvoi du prévenu en jugement. Dans son recours, K.________ se contente d'opposer à ce point de vue sa propre version, selon laquelle le prévenu serait l'auteur des faits "avec une probabilité confinant à la certitude". Il existerait selon lui un faisceau d'indices constituant des charges suffisantes pour renvoyer le prévenu devant l'autorité de jugement. Le recourant réitère les mesures d'instruction qu'il avaient déjà prises dans le délai de prochaine clôture. Or, le procureur a expliqué à satisfaction dans sa décision pourquoi l'inspection locale était sans pertinence et en quoi les dépositions des deux témoins requis, le paysagiste B.________ et le bûcheron G.________, seraient inutiles compte tenu des contradictions en présence. On ne peut en l'occurrence que donner raison au Procureur. En effet, au vu des preuves administrées à ce stade, il n'apparaît pas qu'une condamnation du prévenu, en cas de renvoi en jugement, paraisse plus vraisemblable qu'un acquittement (cf. ATF 138 IV 86 c. 4.4.1; ATF 138 IV 186 c. 4.1; CREP, 30 août 2012/612). Au contraire, aucune des mesures d'instruction pertinentes susceptibles d'établir l'existence de soupçons suffisants ne justifie la mise en accusation de l'intéressé (CREP, 3 juillet 2012/483). Au surplus, même dans l'hypothèse où le dépérissement du frêne serait la conséquence d'un acte de malveillance, les litiges préexistants ne suffisent pas à étayer l'accusation contre F.________. D'une part, les précédents actes paraissent remonter à 1994. D'autre part, le prévenu a depuis lors obtenu par la voie civile l'écimage du frêne sur la base de la convention passée entre les parties. Il paraît dès lors inconcevable qu'il ait fait acte de justice personnelle, dès lors qu'il savait pouvoir obtenir gain de cause par une action civile.</w:t>
      </w:r>
    </w:p>
    <w:p>
      <w:r>
        <w:rPr>
          <w:b/>
        </w:rPr>
        <w:t>E. 3</w:t>
      </w:r>
    </w:p>
    <w:p>
      <w:r>
        <w:t>En définitive, le recours, manifestement mal fondé, doit être rejeté et l'ordonnance confirmée. Les frais de la procédure de recours, constitués en l’espèce du seul émolument d'arrêt, par 660 fr. (art. 20 al. 1 TFJP [tarif des frais judiciaires pénaux; RSV 312.03.1]), seront mis à la charge du recourant qui succombe (art. 428 al. 1 CPP). Par ces motifs, la Chambre des recours pénale, statuant à huis clos : I. Le recours est rejeté. II. L'ordonnance de classement du 8 février 2012 est confirmée. III. Les frais d'arrêt, par 660 fr. (six cent soixante francs), sont mis à la charge de K.________. IV. Le présent arrêt est exécutoire. Le vice-président : La greffière : Du L'arrêt qui précède, dont la rédaction a été approuvée à huis clos, est notifié, par l'envoi d'une copie complète, à : - Me Bernard de Chedid, avocat (pour K.________), - F.________,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