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409 vom 8. Mai 2013</w:t>
      </w:r>
    </w:p>
    <w:p>
      <w:r>
        <w:t>VD Tribunal cantonal, 2013-05-08, FR</w:t>
      </w:r>
    </w:p>
    <w:p>
      <w:r>
        <w:rPr>
          <w:b/>
        </w:rPr>
        <w:t xml:space="preserve">Quelle: </w:t>
      </w:r>
      <w:r>
        <w:t>https://mcp.opencaselaw.ch/entscheid/vd_findinfo_D_cision___2013___409</w:t>
      </w:r>
    </w:p>
    <w:p>
      <w:r>
        <w:t>FR: VD_FINDINFO Décision / 2013 / 409 du 8 mai 2013</w:t>
      </w:r>
    </w:p>
    <w:p>
      <w:r>
        <w:t>IT: VD_FINDINFO Décision / 2013 / 409 del 8 maggio 2013</w:t>
      </w:r>
    </w:p>
    <w:p>
      <w:pPr>
        <w:pStyle w:val="Heading2"/>
      </w:pPr>
      <w:r>
        <w:t>Regeste</w:t>
      </w:r>
    </w:p>
    <w:p>
      <w:r>
        <w:t>DÉTENTION{INCARCÉRATION}, RISQUE DE FUITE, RISQUE DE COLLUSION, MALADIE | 221 CPP (CH), 227 al. 5 CPP (CH), 227 al. 7 CPP (CH), 396 al. 1 CPP (CH), 90 CPP (CH)</w:t>
      </w:r>
    </w:p>
    <w:p>
      <w:pPr>
        <w:pStyle w:val="Heading2"/>
      </w:pPr>
      <w:r>
        <w:t>Erwägungen</w:t>
      </w:r>
    </w:p>
    <w:p>
      <w:r>
        <w:rPr>
          <w:b/>
        </w:rPr>
        <w:t>E. 1</w:t>
      </w:r>
    </w:p>
    <w:p>
      <w:r>
        <w:t>Aux termes de l’art. 393 al. 1 let. c CPP (Code de procédure pénale suisse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 RSV 312.01] ; art. 80 LOJV [loi d’organisation judiciaire ; RSV 173.01]). En l’espèce, il y a donc lieu d’entrer en matière sur le recours, qui a été interjeté en temps utile devant l’autorité compétente et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Ces trois motifs ne sont pas cumulatifs. Une mesure de détention provisoire ou pour des motifs de sûreté n'est compatible avec la liberté personnelle (art. 10 al. 2 Cst [Constitution fédérale de la Confédération suisse du 18 avril 1999; RS 101] et 5 CEDH [Convention du 4 novembre 1950 de sauvegarde des droits de l’homme et des libertés fondamentales; RS 0.101]) que si elle repose sur une base légale (art. 31 al. 1 et art. 36 al. 1 Cst.), soit en l'espèce l'art. 221 CPP ; elle doit en outre correspondre à un intérêt public et respecter le principe de la proportionnalité (art. 36 al. 2 et 3 Cst.; TF 1B_374/2011 du 3 août 2011, c. 2 ; TF 1B_182/2011 du 5 mai 2011, c. 3.1; ATF 123 I 268 c. 2c). Pour que tel soit le cas, la privation de liberté doit être justifiée par les besoins de l'instruction, un risque de fuite ou un danger de collusion ou de réitération (art. 221 al. 1 let. a, b et c CPP). Préalablement à ces conditions, il doit exister à l'égard de l'intéressé des charges suffisantes ou des indices sérieux de culpabilité, c'est-à-dire des raisons plausibles de le soupçonner d'avoir commis une infraction (art. 221 al. 1 CPP ; art. 5 par. 1 let. c CEDH ; TF 1B_374/2011 du 3 août 2011, c. 2). b) En l'espèce, le recourant a admis les faits qui lui sont reprochés et ne conteste dès lors pas, à juste titre, l'existence de présomptions suffisantes de culpabilité à son encontre.</w:t>
      </w:r>
    </w:p>
    <w:p>
      <w:r>
        <w:rPr>
          <w:b/>
        </w:rPr>
        <w:t>E. 3</w:t>
      </w:r>
    </w:p>
    <w:p>
      <w:r>
        <w:t>Le recourant conteste l'existence d'un risque de fuite. a) Selon la jurisprudence du Tribunal fédéral, le risque de fuite (art. 221 al. 1 let. a CPP) – la fuite consistant à partir à l’étranger ou à se cacher en Suisse (Schmocker, in Kuhn/Jeanneret (éd.), Commentaire romand, Code de procédure pénale suisse, 2011, n. 12 ad art. 221 CPP et les références citées ; Forster, in Niggli/Heer/Wiprächtiger (éd.), Basler Kommentar, Schweizerische Strafprozessordnung, 2011, n. 5 ad art. 221 CPP) – ne peut être admis que s’il existe une certaine probabilité que le prévenu se soustrairait à la procédure pénale en cours ou à l’exécution de la peine s’il était en liberté ; la gravité de l’infraction ne peut pas, à elle seule, justifier la prolongation de la détention, même si elle permet souvent de présumer un risque de fuite en raison de l’importance de la peine dont le prévenu est menacé; il convient au contraire de prendre en considération les circonstances concrètes du cas d’espèce, en particulier l’ensemble de la situation personnelle du prévenu (ATF 125 I 60 c. 3a ; ATF 117 Ia 69 c. 4a et les arrêts cités ; TF 1B_374/2011 du 3 août 2011, c. 3.1 ; TF 1B_422/2010 du 11 janvier 2011, c. 2.1). Le risque de fuite doit donc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b) En l'espèce, le recourant, ressortissant italien, n'a aucune attache en Suisse. Ses trois enfants mineurs résident en Italie avec leur mère. En raison de la gravité des faits qui lui sont reprochés, il est sérieusement à craindre que C.________ ne tente de s'enfuir pour échapper aux poursuites pénales dont il fait l'objet. En conséquence, il existe un risque de fuite concret. c) A l'instar du Tribunal des mesures de contrainte, la Chambre des recours pénale considère qu'il n'y a pas lieu d'examiner le risque de collusion, dans la mesure où les conditions du maintien en détention sont réalisées pour le risque de fuite.</w:t>
      </w:r>
    </w:p>
    <w:p>
      <w:r>
        <w:rPr>
          <w:b/>
        </w:rPr>
        <w:t>E. 4</w:t>
      </w:r>
    </w:p>
    <w:p>
      <w:r>
        <w:t>a) La détention provisoire et la détention pour des motifs de sûreté doivent être levées dès que des mesures de substitution (art. 237 CPP) permettent d’atteindre le même but (art. 212 al. 2 let. c CPP). Elles ne doivent pas durer plus longtemps que la peine privative de liberté prévisible (art. 212 al. 3 CPP). Selon la jurisprudence du Tribunal fédéral, dans l’examen de la proportionnalité de la durée de la détention, il y a lieu de prendre en compte la gravité des infractions faisant l’objet de l’instruction ;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b) En l'espèce, le principe de la proportionnalité des intérêts en présence est respecté. Les faits sont graves et un total de six mois de détention provisoire ne paraît pas disproportionné au regard de la peine prévisible pour un cambriolage de cette ampleur, organisé et en bande. Par ailleurs, on ne voit pas quelle mesure de substitution (art. 237 CPP) serait de nature à prévenir efficacement le risque de fuite, et le recourant n'en propose concrètement aucune. Enfin, le recourant invoque la nécessité de subir rapidement une intervention chirurgicale. Il souffre en effet d'une sténose urétrale nécessitant "une intervention dans de brefs délais (impossibles de définir les jours/semaines) en raison du risque de sténose complète, globe urinaire ou infection urinaire" (P. 35). Le Tribunal des mesures de contrainte a toutefois exposé de manière convaincante dans l'ordonnance attaquée que le suivi médical apporté à C.________ en détention était suffisant pour une pathologie de cette nature. Si l'état du prévenu venait à se péjorer, il serait transféré dans la zone carcérale d'un hôpital tel que les HUG, mais pas libéré.</w:t>
      </w:r>
    </w:p>
    <w:p>
      <w:r>
        <w:rPr>
          <w:b/>
        </w:rPr>
        <w:t>E. 5</w:t>
      </w:r>
    </w:p>
    <w:p>
      <w:r>
        <w:t>Il résulte de ce qui précède que le recours, manifestement mal fondé, doit être rejeté sans autres échanges d'écritures (art. 390 al. 2 CPP). Les frais de la procédure de recours, constitués en l'espèce de l'émolument d'arrêt, par 880 fr. (art. 20 al. 1 TFJP [Tarif des frais judiciaires pénaux du 28 septembre 2010; RSV 312.03.1]), ainsi que les frais imputables à la défense d’office (art. 422 al. 1 et al. 2 let. a CPP), fixés à 450 fr., plus la TVA, par 36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du recourant est fixée à 486 fr. (quatre cent huitante-six francs), TVA comprise. IV. Les frais d'arrêt, par 880 fr. (huit cent huitante francs), ainsi que l'indemnité due au défenseur d'office du recourant par 486 fr. (quatre cent huitante-six francs), sont mis à la charge de C.________. V . Le remboursement à l'Etat de l'indemnité allouée au chiffre III ci-dessus sera exigible pour autant que la situation économique du recourant se soit améliorée. VI. Le présent arrêt est exécutoire. Le président :               La greffière : Du L'arrêt qui précède, dont la rédaction a été approuvée à huis clos, est notifié, par l'envoi d'une copie complète, à : - Mme Axelle Prior, avocate (pour C.________), - Ministère public central, et communiqué à : ‑ M. le Président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