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407 vom 27. Januar 2013</w:t>
      </w:r>
    </w:p>
    <w:p>
      <w:r>
        <w:t>VD Tribunal cantonal, 2013-01-27, FR</w:t>
      </w:r>
    </w:p>
    <w:p>
      <w:r>
        <w:rPr>
          <w:b/>
        </w:rPr>
        <w:t xml:space="preserve">Quelle: </w:t>
      </w:r>
      <w:r>
        <w:t>https://mcp.opencaselaw.ch/entscheid/vd_findinfo_D_cision___2013___407</w:t>
      </w:r>
    </w:p>
    <w:p>
      <w:r>
        <w:t>FR: VD_FINDINFO Décision / 2013 / 407 du 27 janvier 2013</w:t>
      </w:r>
    </w:p>
    <w:p>
      <w:r>
        <w:t>IT: VD_FINDINFO Décision / 2013 / 407 del 27 gennaio 2013</w:t>
      </w:r>
    </w:p>
    <w:p>
      <w:pPr>
        <w:pStyle w:val="Heading2"/>
      </w:pPr>
      <w:r>
        <w:t>Regeste</w:t>
      </w:r>
    </w:p>
    <w:p>
      <w:r>
        <w:t>DÉTENTION PRÉVENTIVE, RISQUE DE FUITE, PROPORTIONNALITÉ | 212 al. 3 CPP (CH), 221 al. 1 let. a CPP (CH), 393 al. 1 let. c CPP (CH)</w:t>
      </w:r>
    </w:p>
    <w:p>
      <w:pPr>
        <w:pStyle w:val="Heading2"/>
      </w:pPr>
      <w:r>
        <w:t>Volltext</w:t>
      </w:r>
    </w:p>
    <w:p>
      <w:r>
        <w:t>Vaud Tribunal cantonal Chambre des curatelles 07.05.2013 Décision / 2013 / 407</w:t>
      </w:r>
    </w:p>
    <w:p>
      <w:r>
        <w:t>DÉTENTION PRÉVENTIVE, RISQUE DE FUITE, PROPORTIONNALITÉ | 212 al. 3 CPP (CH), 221 al. 1 let. a CPP (CH), 393 al. 1 let. c CPP (CH)</w:t>
      </w:r>
    </w:p>
    <w:p>
      <w:r>
        <w:t>TRIBUNAL CANTONAL 258 PE13.001774-CMI/SPG CHAMBRE DES RECOURS PENALE __________________________________________ Séance du 7 mai 2013 __________________ Présidence de               M. K R I E G E R, président Juges :              MM. Meylan et Maillard Greffière :              Mme Bonnard ***** Art. 212 al. 3, 221, 222, 227, 237, 393 al. 1 let. c CPP Vu l' enquête n° PE13.001774-CMI instruite d'office par le Ministère public de l'arrondissement du Nord vaudois contre Y.________ pour infraction à la loi fédérale sur les stupéfiants, vu l'appréhension d'Y.________ le 25 janvier 2013, vu l'ordonnance du 27 janvier 2013, par laquelle le Tribunal des mesures de contrainte a ordonné la détention provisoire d'Y.________ pour une durée maximale de trois mois, soit jusqu'au 25 avril 2013, vu la demande déposée le 11 avril 2013 par le Ministère public de l'arrondissement du Nord vaudois tendant à la prolongation de la détention provisoire de l'intéressé pour une durée de trois mois, vu l'ordonnance du 19 avril 2013 par laquelle le Tribunal des mesures de contrainte a ordonné la prolongation de la détention provisoire d'Y.________ (I), a fixé la durée maximale de la prolongation à trois mois, soit au plus tard jusqu'au 25 juillet 2013 (II) et a dit que les frais de cette décision suivaient le sort de la cause (III), vu le recours interjeté le 2 mai 2013 par Y.________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attendu que la mise en détention provisoire n’est possible que s’il existe à l’égard de l’auteur présumé, et préalablement à toute autre cause, de graves soupçons de culpabilité d’avoir commis un crime ou un délit (TF 1B_576/2012 du 19 octobre 2012 c. 4.1; ATF 137 IV 122 c. 3.2; Schmocker, in Kuhn/Jeanneret (éd.), Commentaire romand, Code de procédure pénale suisse, Bâle 2011, nn. 7ss ad art. 221 CPP), qu'en l'espèce, Y.________ a été appréhendé le 25 janvier 2013, par la police, dans sa chambre du centre EVAM de Vevey alors qu'il détenait dans ses affaires neuf sachets de marijuana conditionnés pour la vente, deux boulettes de cocaïne et deux fingers de 22,2 grammes de cocaïne, 870 fr., 560 euros, plusieurs téléphones portables et cartes SIM, qu'un autre finger et une autre boulette de cocaïne, représentant un total de 14,8 grammes de cocaïne, ont également été découverts dans la chambre occupée par le recourant, que l'intéressé est mis en cause par un certain I.________ pour vendre des boulettes et en confectionner pour la vente (PV audition du 25 janvier 2013), qu'il a en outre été observé par le personnel du centre EVAM faisant des aller-retour fréquents, que, dans son audition du 28 mars 2013, le recourant a admis avoir vendu 23 boulettes de cocaïne et envoyé 2'300 fr. à l'étranger, dont 700 fr. issus de son trafic, qu'au vu des éléments qui précèdent, il existe des soupçons de culpabilité suffisants à l'encontre d'Y.________, ce que ce dernier ne conteste d'ailleurs pas; attendu que l'ordonnance entreprise se fonde sur le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qu'en l'espèce, c'est à juste titre que le recourant ne conteste pas l'existence d'un tel risque, qu'en effet, ressortissant nigérian, il n'a pas de réelles attaches avec la Suisse puisque sa demande d'asile a été rejetée et qu'il doit quitter notre pays, qu'en outre, en raison des charges qui pèsent sur lui, il est sérieusement à craindre qu'il se soustraie aux poursuites engagées contre lui, qu'en conséquence, le risque de fuite est patent, que, pour le surplus, aucune mesure de substitution n'est propre à écarter le risque de fuite (art. 237 al. 3 CPP); attendu que les conditions de la mise en détention étant réalisées pour le risque de fuite, il n'est pas nécessaire d'examiner si les risques de réitération et de collusion justifient également la mise en détention du recourant; attendu que le recourant invoque une violation du principe de la proportionnalité, que, selon la jurisprudence,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1B_565/2012 du 16 octobre 2012 c. 2 et 3; ATF 133 I 168 c. 4.1; ATF 132 I 21 c. 4.1), que le fait que la peine encourue puisse être assortie du sursis, total ou partiel, n'est pas déterminant sous l'angle de la proportionnalité (ATF 133 I 270 c. 3.4.2), qu'en l'espèce, Y.________, prévenu d'infraction à l'art. 19 ch. 1 de la loi fédérale sur les stupéfiants (LStup; RS 812.121), est détenu provisoirement depuis le 25 janvier 2013, que l'infraction de l'art. 19 ch. 1 LStup est passible d'une peine privative de liberté de trois ans au plus, que compte tenu de la gravité des charges qui pèsent contre le recourant, de son antécédent en matière de stupéfiants et de la durée de la détention provisoire subie, le principe de proportionnalité est encore respecté avec la prolongation accordée; attendu, en définitive, que le recours, manifestement mal fondé, doit être rejeté sans autres échanges d'écritures (art. 390 al. 2 CPP) et l’ordonnance confirmée, que les frais de la procédure de recours, par 550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d'Y.________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TVA comprise, l'indemnité allouée au défenseur d'office d'Y.________. IV. Dit que les frais d'arrêt, par 550 fr. (cinq cent cinquante francs), ainsi que l'indemnité due au défenseur d'office d'Y.________, par 486 fr. (quatre cent huitante-six francs), sont mis à la charge de ce dernier. V. Dit que le remboursement à l'Etat de l'indemnité allouée au chiffre III ci-dessus sera exigible pour autant que la situation économique d'Y.________ se soit améliorée. VI. Déclare le présent arrêt exécutoire. Le président :               La greffière : Du L'arrêt qui précède, dont la rédaction a été approuvée à huis clos, est notifié, par l'envoi d'une copie complète, à : - Me Patricia Spack Isenrich, avocate (pour Y.________), - Ministère public central,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