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 vom 12. Januar 2013</w:t>
      </w:r>
    </w:p>
    <w:p>
      <w:r>
        <w:t>VD Tribunal cantonal, 2013-01-12, FR</w:t>
      </w:r>
    </w:p>
    <w:p>
      <w:r>
        <w:rPr>
          <w:b/>
        </w:rPr>
        <w:t xml:space="preserve">Quelle: </w:t>
      </w:r>
      <w:r>
        <w:t>https://mcp.opencaselaw.ch/entscheid/vd_findinfo_D_cision___2013___40</w:t>
      </w:r>
    </w:p>
    <w:p>
      <w:r>
        <w:t>FR: VD_FINDINFO Décision / 2013 / 40 du 12 janvier 2013</w:t>
      </w:r>
    </w:p>
    <w:p>
      <w:r>
        <w:t>IT: VD_FINDINFO Décision / 2013 / 40 del 12 gennaio 2013</w:t>
      </w:r>
    </w:p>
    <w:p>
      <w:pPr>
        <w:pStyle w:val="Heading2"/>
      </w:pPr>
      <w:r>
        <w:t>Regeste</w:t>
      </w:r>
    </w:p>
    <w:p>
      <w:r>
        <w:t>DÉTENTION PRÉVENTIVE, RISQUE DE COLLUSION | 221 CPP (CH), 222 CPP (CH), 393 al. 1 let. c CPP (CH)</w:t>
      </w:r>
    </w:p>
    <w:p>
      <w:pPr>
        <w:pStyle w:val="Heading2"/>
      </w:pPr>
      <w:r>
        <w:t>Volltext</w:t>
      </w:r>
    </w:p>
    <w:p>
      <w:r>
        <w:t>Vaud Tribunal cantonal Chambre des recours pénale 17.01.2013 Décision / 2013 / 40</w:t>
      </w:r>
    </w:p>
    <w:p>
      <w:r>
        <w:t>DÉTENTION PRÉVENTIVE, RISQUE DE COLLUSION | 221 CPP (CH), 222 CPP (CH), 393 al. 1 let. c CPP (CH)</w:t>
      </w:r>
    </w:p>
    <w:p>
      <w:r>
        <w:t>TRIBUNAL CANTONAL 24 PE13.000406-MRN/SDE CHAMBRE DES RECOURS PENALE __________________________________________ Séance du 17 janvier 2013 __________________ Présidence de               M. Abrecht , président Juges :              M. Meylan et Mme Dessaux Greffière :              Mme de Watteville Subilia ***** Art. 221, 222 et 393 al. 1 let. c CPP Vu l' enquête n° PE13.000406-MRN/SDE instruite d'office par le Ministère public de l'arrondissement de Lausanne contre A.C.________ pour entrave à l'action pénale, vu l'interpellation de A.C.________ intervenue le 10 janvier 2013, vu la demande de mise en détention provisoire adressée le 11 janvier 2013 par la Procureure au Tribunal des mesures de contrainte, vu l'audition du 12 janvier 2013 d'A.C.________ par le Tribunal des mesures de contrainte, vu la décision du 12 janvier 2013 par laquelle le Tribunal des mesures de contrainte a ordonné la mise en détention provisoire de A.C.________ pour une durée maximale de 3 mois, soit au plus tard jusqu'au 10 avril 2013, et a dit que les frais de la décision suivaient le sort de la cause, vu le recours interjeté le 14 janvier 2013 par A.C.________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le recourant conteste l'existence de soupçons suffisants de la commission de l'infraction d'entrave à l'action pénale,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A.C.________ est mis en cause pour avoir entravé l'action pénale en protégeant l'auteur d'un homicide intentionnel, que, le 29 octobre 2012, B.C.________, frère du recourant, a tué son beau-frère B.________ avec une arme à feu en lui tirant dessus à trois reprises, que B.C.________, ayant pris la fuite, s'est réfugié chez L.________ à la Chaux-de-Fonds, qu'il a été accueilli à cet endroit grâce à H.________ qui habitait également dans cet appartement, que B.C.________ a été arrêté le 1 er novembre 2012 dans cet appartement, qu'il a reconnu être l'auteur de l'homicide de B.________, que le 30 octobre 2012, A.C.________ a été entendu en qualité de personne appelée à donner des renseignements dans le cadre de l'homicide, qu'à ce moment-là, il avait déclaré que son dernier contact avec son frère remontait au 29 octobre 2012 à 3h00, qu'il avait affirmé ignorer où se trouvait son frère, qu'il ressort toutefois du dossier que B.C.________, alors qu'il venait de tirer sur B.________, aurait demandé à sa compagne, M.________, de téléphoner à A.C.________ pour le lui passer, que B.C.________ a expliqué qu'à cette occasion, il avait informé son frère qu'il venait de tirer sur la victime avec une arme à feu, que H.________ a également déclaré que le recourant savait que B.C.________ allait se rendre chez lui à la Chaux-de-Fonds, que le recourant l'aurait appelé plus d'une fois en deuxième partie de journée du 29 octobre 2012 pour parler à B.C.________, qu'en outre, il ressort des contrôles téléphoniques rétroactifs qu'avant le 25 octobre 2012, les téléphones de A.C.________ et de H.________ n'ont jamais été en contact téléphoniquement, que le jour de l'homicide, les téléphones de A.C.________ et H.________ ont été en contact à plusieurs reprises, qu'en outre, le recourant et V.________, qui s'est rendu à plusieurs reprises à la Chaux-de-Fonds pendant la cavale de B.C.________ pour le voir ou y accompagner sa compagne, ont eu une quinzaine de connexions entre le 30 octobre 2012 à 19h52 et le 7 novembre 2012 à 21h27 alors qu'ils n'avaient jamais été en contact téléphoniquement auparavant, qu'en plus, les déclarations du recourant sont contradictoires, qu'en effet, lors de son audition du 30 octobre 2012, il a affirmé que son dernier contact avec son frère remontait au 29 octobre 2012 vers 3h00 et qu'il n'avait pas entendu parler de l'homicide de B.________ avant de se rendre à la police pour son audition, que, lors de ses auditions des 10 et 11 janvier 2013, confronté aux résultats des investigations, il a néanmoins admis avoir eu son frère au téléphone le 29 octobre 2012 en début d'après-midi, qu'il a aussi prétendu avoir entendu parler de coups de feu tirés à Chavannes-Renens dès le 29 octobre 2012 en début d'après-midi et s'être rendu voir ce qu'il s'était passé en espérant que ce n'était pas son frère qui était l'auteur des coups de feu, qu'ainsi, A.C.________, en affirmant à la police qu'il ne savait pas où était son frère, il aurait voulu le soustraire à une poursuite pénale, qu'au vu de l'ensemble des éléments qui précèdent et nonobstant les dénégations du recourant, il existe des soupçons suffisants à l'encontre d'A.C.________ pour entrave à l'action pénale; attendu que A.C.________ conteste que le risque de collusion soit réalisé,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l'espèce, plusieurs des contradictions entre les déclarations d'A.C.________ et celles d'autres personnes impliquées dans l'affaire liée à l'homicide de B.________ ont été portées à l'attention du recourant, que, lors de ses auditions des 10 et 11 janvier 2013, il a aussi eu connaissance de nombreux renseignements techniques obtenus au cours des investigations, que connaissant désormais les contradictions et les informations ainsi que les points faibles de sa version des faits, il pourrait influer sur les déclarations des personnes qui doivent encore être entendues afin qu'elles corroborent sa version des faits, que l'audition d'D.________ doit encore intervenir prochainement, que ce dernier aurait véhiculé le recourant lorsque celui-ci était allé voir ce qui se passait dans la région de Chavannes-Renens le 29 octobre 2012, qu'en outre, si les différentes personnes impliquées, soit le recourant, M.________, V.________, H.________ et B.C.________, étaient libérées, elles seraient susceptibles d'arranger leurs versions des faits pour leur donner un sens qui ne les accable pas davantage, que, de plus, il apparaît nécessaire de préciser le rôle exact joué par le recourant et de déterminer s'il a aidé son frère à se soustraire à son arrestation ou s'il l'a aidé d'une quelconque manière, qu'en conséquence, le risque de collusion est réalisé; attendu qu'il reste à examiner la proportionnalité de la détention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fait valoir qu'il est un délinquant primaire, sans aucun antécédent judiciaire, que l'intéressé, arrêté le 10 janvier 2013, est détenu provisoirement depuis un peu plus d'une semaine, que sa détention a été ordonnée pour trois mois, soit jusqu'au 10 avril 2013, au plus tard, qu'il est prévenu d'entrave à l'action pénale, délit passible d'une peine pouvant aller jusqu'à trois ans de peine privative de liberté, qu'il est soupçonné d'avoir soustrait à l'action pénale son frère, auteur d'un homicide, qu'eu égard aux charges qui pèsent sur lui, le recourant est exposé à une peine privative de liberté qui apparaît supérieure à celle de la détention provisoire subie, voire ordonnée, que le fait que la peine encourue puisse être assortie du sursis, total ou partiel, n'est pas déterminant sous l'angle de la proportionnalité (ATF 133 I 270 c. 3.4.2), que, dans ces conditions, le principe de la proportionnalité des intérêts en présence demeure respecté, qu'enfin, aucune mesure de substitution, au sens de l'art. 237 CPP, n'est susceptible d'atteindre le même but que la détention provisoire (cf. art. 212 al. 2 let. c CPP),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d'A.C.________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d'A.C.________. IV. Dit que les frais d'arrêt, par 770 fr. (sept cent septante francs), ainsi que l'indemnité due au défenseur d'office d'A.C.________, par 486 fr. (quatre cent huitante-six francs), sont mis à la charge de ce dernier. V. Dit que le remboursement à l'Etat de l'indemnité allouée au chiffre III ci-dessus sera exigible pour autant que la situation économique d'A.C.________ se soit améliorée. VI. Déclare le présent arrêt exécutoire. Le vice-président : La greffière : Du L'arrêt qui précède, dont la rédaction a été approuvée à huis clos, est notifié, par l'envoi d'une copie complète, à : - Mme Coralie Germond, avocate (pour A.C.________),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