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395 vom 15. April 2013</w:t>
      </w:r>
    </w:p>
    <w:p>
      <w:r>
        <w:t>VD Tribunal cantonal, 2013-04-15, FR</w:t>
      </w:r>
    </w:p>
    <w:p>
      <w:r>
        <w:rPr>
          <w:b/>
        </w:rPr>
        <w:t xml:space="preserve">Quelle: </w:t>
      </w:r>
      <w:r>
        <w:t>https://mcp.opencaselaw.ch/entscheid/vd_findinfo_D_cision___2013___395</w:t>
      </w:r>
    </w:p>
    <w:p>
      <w:r>
        <w:t>FR: VD_FINDINFO Décision / 2013 / 395 du 15 avril 2013</w:t>
      </w:r>
    </w:p>
    <w:p>
      <w:r>
        <w:t>IT: VD_FINDINFO Décision / 2013 / 395 del 15 aprile 2013</w:t>
      </w:r>
    </w:p>
    <w:p>
      <w:pPr>
        <w:pStyle w:val="Heading2"/>
      </w:pPr>
      <w:r>
        <w:t>Regeste</w:t>
      </w:r>
    </w:p>
    <w:p>
      <w:r>
        <w:t>RETRAIT{VOIE DE DROIT}, RADIATION DU RÔLE | 386 al. 2 let. b CPP (CH)</w:t>
      </w:r>
    </w:p>
    <w:p>
      <w:pPr>
        <w:pStyle w:val="Heading2"/>
      </w:pPr>
      <w:r>
        <w:t>Volltext</w:t>
      </w:r>
    </w:p>
    <w:p>
      <w:r>
        <w:t>Vaud Tribunal cantonal Cour des assurances sociales 03.05.2013 Décision / 2013 / 395</w:t>
      </w:r>
    </w:p>
    <w:p>
      <w:r>
        <w:t>RETRAIT{VOIE DE DROIT}, RADIATION DU RÔLE | 386 al. 2 let. b CPP (CH)</w:t>
      </w:r>
    </w:p>
    <w:p>
      <w:r>
        <w:t>TRIBUNAL CANTONAL 252 PE13.007346-OJO CHAMBRE DES RECOURS PENALE __________________________________________ Séance du 3 mai 2013 __________________ Présidence de               M. Krieger , président Juges :              MM. Meylan et Maillard Greffière :              Mme Cattin ***** Art. 386 al. 2 let. b CPP Vu l' enquête n ° PE13.007346-OJO instruite par le Procureur d'arrondissement itinérant contre T.________ pour vol par métier, blanchiment d’argent et séjour illégal, vu l'ordonnance du 15 avril 2013, par laquelle le Tribunal des mesures de contrainte a ordonné la détention provisoire de T.________ (I), a fixé la durée maximale de la détention provisoire à un mois, soit au plus tard jusqu’au 13 mai 2013 (II), et a dit que les frais de la décision par 525 fr. suivaient le sort de la cause (III), vu le recours interjeté le 24 avril 2013 par T.________ contre cette décision, vu le courrier adressé le 26 avril 2013 par le vice-président de la Chambre des recours pénale au défenseur d'office de la prénommée, vu l’ordre de relaxation de la prévenue délivré le 1 er mai 2013 par le Procureur, vu la lettre du 1 er mai 2013 du conseil juridique de T.________, vu les pièces du dossier; attendu que T.________ a recouru personnellement contre l'ordonnance de détention provisoire rendue le 15 avril 2013 par le Tribunal des mesures de contrainte, que le vice-président de la Chambre des recours pénale a imparti un délai au 1 er mai 2013 au défenseur d'office de T.________ pour confirmer l'intention de recourir de sa cliente et, le cas échéant, compléter le recours conformément à l’art. 385 al. 1 CPP, que par courrier du 1 er mai 2013, le conseil de la prévenue a déclaré retirer son recours, T.________ ayant été libérée le matin même, qu'il convient donc d'en prendre acte et de rayer la cause du rôle, que selon l'art. 428 al. 1, 2 e phrase CPP (Code de procédure pénale du 5 octobre 2007; RS 312.0), la partie qui retire son recours est considérée comme ayant succombé, de sorte que les frais de la procédure de recours devraient être mis à sa charge (art. 428 al. 1, 1 ère phrase CPP), qu'en l'occurrence, la recourante n'a pas à proprement parler succombé, puisque le retrait du recours fait suite à sa relaxation intervenue le 1 er mai 2013, que les frais de la procédure de recours, constitués en l'espèce de l'émolument d'arrêt, par 330 fr. (art. 20 al. 1 TFJP [tarif des frais judiciaires pénaux du 28 septembre 2010; RSV 312.03.1]) seront donc laissés à la charge de l'Etat. Par ces motifs, la Chambre des recours pénale, statuant à huis clos : I. Prend acte du retrait du recours. II. Raye la cause du rôle. III. Dit que les frais de la procédure, par 330 fr. (trois cent trente francs), sont laissés à la charge de l'Etat. IV. Déclare le présent arrêt exécutoire. Le président :               La greffière : Du L'arrêt qui précède, dont la rédaction a été approuvée à huis clos, est notifié, par l'envoi d'une copie complète, à : - M. Léonard Bruchez, avocat (pour T.________), - Ministère public central, et communiqué à : ‑ Mme la Présidente du Tribunal des mesures de contrainte, - M. le Procureur d’arrondissement itinérant,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