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394 vom 16. April 2013</w:t>
      </w:r>
    </w:p>
    <w:p>
      <w:r>
        <w:t>VD Tribunal cantonal, 2013-04-16, FR</w:t>
      </w:r>
    </w:p>
    <w:p>
      <w:r>
        <w:rPr>
          <w:b/>
        </w:rPr>
        <w:t xml:space="preserve">Quelle: </w:t>
      </w:r>
      <w:r>
        <w:t>https://mcp.opencaselaw.ch/entscheid/vd_findinfo_D_cision___2013___394</w:t>
      </w:r>
    </w:p>
    <w:p>
      <w:r>
        <w:t>FR: VD_FINDINFO Décision / 2013 / 394 du 16 avril 2013</w:t>
      </w:r>
    </w:p>
    <w:p>
      <w:r>
        <w:t>IT: VD_FINDINFO Décision / 2013 / 394 del 16 aprile 2013</w:t>
      </w:r>
    </w:p>
    <w:p>
      <w:pPr>
        <w:pStyle w:val="Heading2"/>
      </w:pPr>
      <w:r>
        <w:t>Regeste</w:t>
      </w:r>
    </w:p>
    <w:p>
      <w:r>
        <w:t>ASSISTANCE JUDICIAIRE, AVOCAT D'OFFICE, DÉFENSE D'OFFICE, INDEMNITÉ ÉQUITABLE | 135 al. 3 let. a CPP (CH), 395 let. b CPP (CH)</w:t>
      </w:r>
    </w:p>
    <w:p>
      <w:pPr>
        <w:pStyle w:val="Heading2"/>
      </w:pPr>
      <w:r>
        <w:t>Erwägungen</w:t>
      </w:r>
    </w:p>
    <w:p>
      <w:r>
        <w:rPr>
          <w:b/>
        </w:rPr>
        <w:t>E. 1</w:t>
      </w:r>
    </w:p>
    <w:p>
      <w:r>
        <w:t>a) 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Ruckstuhl, in: Niggli/Heer/Wiprächtiger (éd.),Basler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d'M.________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conseil d'office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(Stephenson/Thiriet, op. cit., n. 6 ad art. 395 CPP). En l'occurrence, le montant réclamé par le recourant s'élève à 3'291 fr. 85, TVA et débours compris, et celui qui a été alloué par décision du 27 février 2013 à 2'581 fr. 20. Ainsi, le montant litigieux s'élève à 710 fr. 65, de sorte que le recours relève de la compétence d'un juge unique de la Chambre des recours pénale.</w:t>
      </w:r>
    </w:p>
    <w:p>
      <w:r>
        <w:rPr>
          <w:b/>
        </w:rPr>
        <w:t>E. 2</w:t>
      </w:r>
    </w:p>
    <w:p>
      <w:r>
        <w:t>a) Selon l’art. 135 al. 1 CPP (en relation avec l'art.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(arrêts précités).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(ATF 132 I 201; TF 6B_273/2009 du 2 juillet 2009 c. 2.1;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À l'appui de ses conclusions, le recourant a produit un relevé détaillé de ses opérations (P. 2 du bordereau), lequel décrit sommairement celles-ci et chiffre le temps consacré à chacune d'entre elles. L'avocat allègue ainsi avoir consacré à ce dossier un nombre d'heures équivalent à 22 h 24, dont 15 h 35 auraient été effectuées par ses avocats-stagiaires. Il soutient implicitement que chaque opération effectuée a été utile et nécessaire à la défense des intérêts de son client et que le Parquet a retranché à tort une partie des heures indiquées sans en expliquer la raison. Il est vrai que la décision attaquée n'est absolument pas motivée, puisque le Ministère public ne précise ni le nombre d'heures qu'il prend en considération, ni pour quels motifs le temps consacré au dossier aurait été surévalué, ni non plus si le montant alloué à titre d'indemnité d'office au recourant s'entend débours et TVA inclus. Ce vice est cependant réparable sur la base des pièces du dossier. On relève qu'une instruction a été ouverte contre M.________, prévenu de vol, tentative de vol, dommages à la propriété, recel, violation de domicile, tentative de violation de domicile et infraction à la loi fédérale sur les étrangers. Me P.________ est intervenu le 17 novembre 2012 comme avocat de la première heure auprès du Ministère public lors de l'audition d'arrestation de l'intéressé. A cette occasion, le recourant a demandé à être désigné comme avocat d'office du prévenu, ce qui a été fait le 20 novembre 2012 par le Ministère public de l'arrondissement de Lausanne, lequel a en outre rendu bon nombre de décisions susceptibles de recours concernant l'intéressé (ordonnance de détention provisoire du 19 novembre 2012, ordonnance de séquestre du 12 décembre 2012, ordonnance de jonction de cause du 21 décembre 2012, ordonnance de prolongation de la détention M.________M.________ une peine de prison et révoque le sursis accordé à ce dernier lors d'une précédente condamnation. La cause PE12.022111 n'était donc pas spécialement simple en fait et en droit et présentait des enjeux importants. Compte tenu de la nature de ce dossier, la tarification litigieuse – à savoir, 6 h 49 à 180 fr. pour le recourant, 15 h 35 à 110 fr. pour les avocats stagiaires, plus 128 fr. de débours correspondant à des frais de déplacement de Lausanne à la Prison de la Croisée à Orbe, ainsi qu'à des frais de correspondances et photocopies (recours p. 2) – paraît raisonnable, d'autant que P.________ a délégué dans une large mesure le traitement de l'affaire à ses deux avocats-stagiaires, ce qui a réduit considérablement ses frais d'intervention. Dans ce contexte, les séances internes, qui représentent un temps global d'environ une heure, peuvent être intégrées dans le total des opérations à prendre en compte. Au vu de ce qui précède, le décompte informatique fourni par le recourant n'est pas surévalué et le Ministère public a abusé de son pouvoir d'appréciation en réduisant comme il l'a fait l'indemnité due à P.________</w:t>
      </w:r>
    </w:p>
    <w:p>
      <w:r>
        <w:rPr>
          <w:b/>
        </w:rPr>
        <w:t>E. 3</w:t>
      </w:r>
    </w:p>
    <w:p>
      <w:r>
        <w:t>En définitive, le recours doit être admis et la décision attaquée réformée, en ce sens que l’indemnité allouée au conseil d'office d'M.________ est arrêtée à 3'291 fr. 85, TVA et débours compris.</w:t>
      </w:r>
    </w:p>
    <w:p>
      <w:r>
        <w:rPr>
          <w:b/>
        </w:rPr>
        <w:t>E. 4</w:t>
      </w:r>
    </w:p>
    <w:p>
      <w:r>
        <w:t>Le conseil d'office qui recourt en son nom a droit à des honoraires (Ruckstuhl, in Niggli/Heer/Wiprächtiger (éd.), Basler Kommentar, Schweizerische Strafprozessordnung, Jugendstrafprozessordnung, Bâle 2011, n. 16 et 18 ad art. 135 CPP, p. 913; Pra 2008, n. 46; CREP, 9 novembre 2011/477). L'indemnité qu'il convient d'allouer à ce titre à P.________ est fixée à 302 fr. 40, ce qui représente 1 h 30 à 180 fr. plus 10 fr. de débours, et 8 % de TVA sur le tout. Les frais de la procédure de recours, constitués de l'émolument d'arrêt (art. 422 al. 1 CPP), par 630 fr. (art. 20 al. 1 TFJP [tarif des frais judiciaires pénaux du 28 septembre 2010; RSV 312.03.1]), ainsi que de l'indemnité allouée àP.________, par 302 fr. 40, sont laissés à la charge de l'Etat (art. 428 al. 1 CPP). Par ces motifs, Le Juge de la Chambre des recours pénale, statuant à huis clos prononce : I. Le recours est admis. II. L'ordonnance attaquée est réformée comme il suit aux chiffres VIII et IX de son dispositif : VIII. Met les frais de procédure, arrêtés à 9'219 fr. 70, à la charge de M.________;. IX. Dit que les frais de défense d'office d'M.________, par 3'291 fr. 85, TVA et débours compris, intégrés dans le précédent total, seront supportés par l'intéressé, pour autant que sa situation le permette. III. Les frais de la présente procédure de recours, par 630 fr. (six cent trente francs) sont laissés à la charge de l'Etat. IV. L'indemnité allouée à P.________ pour la procédure de recours est fixée à 302 fr. 40 (trois cent deux francs et quarante centimes), à la charge de l'Etat. V. Déclare le présent arrêt exécutoire. Le juge :              La greffière: Du L'arrêt qui précède, dont la rédaction a été approuvée à huis clos, est notifié, par l'envoi d'une copie complète, à : -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