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374 vom 16. April 2013</w:t>
      </w:r>
    </w:p>
    <w:p>
      <w:r>
        <w:t>VD Tribunal cantonal, 2013-04-16, FR</w:t>
      </w:r>
    </w:p>
    <w:p>
      <w:r>
        <w:rPr>
          <w:b/>
        </w:rPr>
        <w:t xml:space="preserve">Quelle: </w:t>
      </w:r>
      <w:r>
        <w:t>https://mcp.opencaselaw.ch/entscheid/vd_findinfo_D_cision___2013___374</w:t>
      </w:r>
    </w:p>
    <w:p>
      <w:r>
        <w:t>FR: VD_FINDINFO Décision / 2013 / 374 du 16 avril 2013</w:t>
      </w:r>
    </w:p>
    <w:p>
      <w:r>
        <w:t>IT: VD_FINDINFO Décision / 2013 / 374 del 16 aprile 2013</w:t>
      </w:r>
    </w:p>
    <w:p>
      <w:pPr>
        <w:pStyle w:val="Heading2"/>
      </w:pPr>
      <w:r>
        <w:t>Regeste</w:t>
      </w:r>
    </w:p>
    <w:p>
      <w:r>
        <w:t>DÉCISION D'IRRECEVABILITÉ | 318 CPP (CH), 393 al. 1 let. a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le recours a été déposé devant l’autorité compétente. Bien que confinant à la prolixité, il satisfait aux conditions de forme posées par l’art. 385 al. 1 CPP après que ses auteurs eussent été invités à préciser leur acte.</w:t>
      </w:r>
    </w:p>
    <w:p>
      <w:r>
        <w:rPr>
          <w:b/>
        </w:rPr>
        <w:t>E. 2</w:t>
      </w:r>
    </w:p>
    <w:p>
      <w:r>
        <w:t>a)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(art. 318 al. 1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(art. 318 al. 2 CPP). Les informations visées à l’al. 1 et les décisions rendues en vertu de l’al. 2 ne sont pas sujettes à recours (art. 318 al. 3 CPP). b) En l'espèce, l'avis de prochaine clôture a été notifié le 24 avril 2012 (selon le procès-verbal des opérations). Par acte posté le 11 mai 2012, les recourants ont déclaré recourir contre cet avis. Le délai de recours de dix jours (art. 396 al. 1 CPP) a commencé à courir le vendredi 27 avril 2012 dans l'hypothèse la plus favorable aux recourants, soit au lendemain de la dernière date plausible de notification du pli (art. 90 al. 1 CPP). S'agissant d'un délai légal, il ne peut être prolongé (art. 89 al. 1 CPP). Il est venu à échéance le lundi 7 mai 2012. Déposé le vendredi 11 mai 2012 suivant, le recours paraît ainsi tardif et, partant, formellement irrecevable (art. 91 al. 1 CPP a contrario). La question peut toutefois demeurer ouverte, le recours devant de toute manière être déclaré irrecevable pour un autre motif. c) En effet, l'objet du recours est exclusivement constitué par l'avis de prochaine clôture. Or, conformément à l'art. 318 al. 3 CPP, les informations visées à l'art. 318 al. 1 CPP ne sont pas sujettes à recours. Ainsi, même interjeté en temps utile, le recours se révèlerait également irrecevable.</w:t>
      </w:r>
    </w:p>
    <w:p>
      <w:r>
        <w:rPr>
          <w:b/>
        </w:rPr>
        <w:t>E. 3</w:t>
      </w:r>
    </w:p>
    <w:p>
      <w:r>
        <w:t>Il résulte de ce qui précède que le recours doit être déclaré irrecevable, sans autres échanges d'écritures (art. 390 al. 2 CPP). Les frais de la procédure de recours, constitués en l’espèce de l’émolument d'arrêt, par 550 fr. (art. 20 al. 1 TFJP [tarif des frais judiciaires pénaux; RSV 312.03.1]), seront mis à la charge des recourants, pour moitié chacun (art. 428 al. 1 CPP), solidairement entre eux (art. 418 al. 1 et 2 CPP). Par ces motifs, la Chambre des recours pénale, statuant à huis clos; prononce : I. Le recours est irrecevable. II. Les frais de la procédure de recours, par 550 fr. (cinq cent cinquante francs), sont mis à la charge des recourants G.________ et V.________, à parts égales et solidairement entre eux. III. Le présent arrêt est exécutoire. Le vice-président : La greffière : Du L'arrêt qui précède, dont la rédaction a été approuvée à huis clos, est notifié, par l'envoi d'une copie complète, à : - M. G.________, - Mme V.________, - M. Antoine Eigenmann, avocat (pour [...] SA),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