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 vom 16. Januar 2013</w:t>
      </w:r>
    </w:p>
    <w:p>
      <w:r>
        <w:t>VD Tribunal cantonal, 2013-01-16, FR</w:t>
      </w:r>
    </w:p>
    <w:p>
      <w:r>
        <w:rPr>
          <w:b/>
        </w:rPr>
        <w:t xml:space="preserve">Quelle: </w:t>
      </w:r>
      <w:r>
        <w:t>https://mcp.opencaselaw.ch/entscheid/vd_findinfo_D_cision___2013___36</w:t>
      </w:r>
    </w:p>
    <w:p>
      <w:r>
        <w:t>FR: VD_FINDINFO Décision / 2013 / 36 du 16 janvier 2013</w:t>
      </w:r>
    </w:p>
    <w:p>
      <w:r>
        <w:t>IT: VD_FINDINFO Décision / 2013 / 36 del 16 gennaio 2013</w:t>
      </w:r>
    </w:p>
    <w:p>
      <w:pPr>
        <w:pStyle w:val="Heading2"/>
      </w:pPr>
      <w:r>
        <w:t>Regeste</w:t>
      </w:r>
    </w:p>
    <w:p>
      <w:r>
        <w:t>LIBÉRATION CONDITIONNELLE, ADMISSION DE LA DEMANDE | 86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p. 203 et les arrêts cités; ATF 103 Ib 27, JT 1978 IV 70; ATF 124 IV 193 c. 3; ATF 125 IV 113).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30 novembre 2012. La condition du bon comportement du recourant en détention est également réalisée (jugt c. 3, p. 2). Seul est litigieux le pronostic sur son comportement futur. A cet égard, le Juge d'application des peines a considéré que le pronostic était défavorable dans la mesure où les projets d'O.________ paraissaient incertains, vu le statut légal du prénommé en Suisse. Il semble toutefois que le premier juge ait confondu "pronostic de réinsertion défavorable" (jugt, p. 4) avec le pronostic quant au risque de récidive. En effet, la décision entreprise repose essentiellement sur le fait que la sortie du condamné n'a pas été préparée. Le premier juge a retenu que le recourant n'avait pas fait l'objet d'un plan d'exécution de sa sanction et n'avait de ce fait "bénéficié d'aucun élargissement de régime, même minime" (jugt, p. 5). Or, on ne saurait suivre ce raisonnement. En effet, compte tenu de la prise de conscience réelle et profonde de la part d'O.________, condamné primaire, qui n'a pas chercher à justifier ni à minimiser les faits lui ayant valu sa condamnation de 2010, mais les a intégralement reconnus et a exprimé des regrets (PV aud. 11, pp. 2 in fine et 3), de son "parcours exemplaire en détention", ainsi que de son souhait de pouvoir terminer ses études d'ingénierie en informatique, gagner honorablement sa vie et tourner définitivement la page (PV aud. 11, pp.</w:t>
      </w:r>
    </w:p>
    <w:p>
      <w:r>
        <w:rPr>
          <w:b/>
        </w:rPr>
        <w:t>E. 3</w:t>
      </w:r>
    </w:p>
    <w:p>
      <w:r>
        <w:t>Il résulte de ce qui précède que le recours doit être admis. Les frais de la procédure de recours, constitués en l'espèce de l'émolument d'arrêt, par 990 fr. (art. 20 al. 1 TFJP [Tarif des frais judiciaires pénaux du 28 septembre 2010, RSV 312.03.1]), et des frais imputables à la défense d'office (art. 422 al. 1 et 2 let. a CPP), fixés à 560 fr., plus la TVA par 44 fr. 80, soit 604 fr. 80, sont laissés à la charge de l'Etat. Par ces motifs, la Chambre des recours pénale, statuant à huis clos, prononce : I. Le recours est admis. II. Le jugement du 19 décembre 2012 est réformé comme il suit : I. Accorde la libération conditionnelle à O.________. II. Impartit au condamné un délai d'épreuve jusqu'au 1 er août 2014. III. Laisse les frais de la cause à la charge de l'Etat. III. Les frais de deuxième instance, par 990 fr. (neuf cent nonante francs), sont laissés à la charge de l'Etat. IV. L'indemnité due au défenseur d'office d'O.________, fixée à 604 fr. 80 (six cent quatre francs et huitante centimes), est laissée à la charge de l'Etat. V. L'arrêt est exécutoire. Le vice-président : Le greffier : Du L'arrêt qui précède, dont la rédaction a été approuvée à huis clos, est notifié, par l'envoi d'une copie complète, à : - M. Stéphane Coletta, avocat (pour O.________), - Ministère public central, et communiqué à : ‑ Mme la Juge d'application des peines, - Mme la Procureure du Ministère public central, division affaires spéciales, contrôle et mineurs - Office d'exécution des peines (Réf: OEP/PPL/72267/VRI/BD), - Etablissements de Bellechasse,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