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 vom 14. Dezember 2012</w:t>
      </w:r>
    </w:p>
    <w:p>
      <w:r>
        <w:t>VD Tribunal cantonal, 2012-12-14, FR</w:t>
      </w:r>
    </w:p>
    <w:p>
      <w:r>
        <w:rPr>
          <w:b/>
        </w:rPr>
        <w:t xml:space="preserve">Quelle: </w:t>
      </w:r>
      <w:r>
        <w:t>https://mcp.opencaselaw.ch/entscheid/vd_findinfo_D_cision___2013___34</w:t>
      </w:r>
    </w:p>
    <w:p>
      <w:r>
        <w:t>FR: VD_FINDINFO Décision / 2013 / 34 du 14 décembre 2012</w:t>
      </w:r>
    </w:p>
    <w:p>
      <w:r>
        <w:t>IT: VD_FINDINFO Décision / 2013 / 34 del 14 dicembre 2012</w:t>
      </w:r>
    </w:p>
    <w:p>
      <w:pPr>
        <w:pStyle w:val="Heading2"/>
      </w:pPr>
      <w:r>
        <w:t>Regeste</w:t>
      </w:r>
    </w:p>
    <w:p>
      <w:r>
        <w:t>CLASSEMENT DE LA PROCÉDURE, HOMICIDE PAR NÉGLIGENCE, ADMISSION DE LA DEMANDE | 117 CP, 319 CPP (CH), 393 al. 1 let. b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deux parties plaignantes qui ont la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Conformément à l'art. 117 CP, celui qui, par négligence, aura causé la mort d'une personne sera puni d'une peine privative de liberté de trois ans au plus ou d'une peine pécuniaire. 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117 IV 130 c. 2a; ATF 113 IV 68 c. 5b; Graven/Sträuli, L'infraction pénale punissable, Berne 1995, p. 79 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 3b et les références citées; TF 6B_166/2009, 26 mai 2009, c. 3.3.2). b) En l'occurrence, il ressort du rapport du SAN (P. 7) que la puissance des quad est limitée en Suisse et que lors de l'homologation des mesures sont prises pour limiter leur puissance. Or, la butée nécessaire pour limiter la puissance n'était pas installée sur le quad utilisé par la victime, ce qui a eu pour conséquence d'augmenter la puissance et la vitesse du véhicule et a pu avoir une incidence sur le déroulement dynamique de l'accident. A cela s'ajoutent, comme le relèvent les recourants, de graves lacunes de la part des prévenus. Il ressort des témoignages (PV audition 3, 4, 5, 6, 7, 8) que les instructions données aux participants ont été plus que succinctes, voire n'ont consisté qu'en l'explication de l'utilisation des gaz et des freins. Seul le premier groupe a procédé à une reconnaissance. Le parcours ne comprenait aucune restriction et aucun balisage n'avait été mis en place. A cet égard et pour exemple, les difficultés telles que "terrain pentu" ou "ruisseau" n'étaient pas indiquées. Certains témoins se sont également plaints de l'état des casques. Tous les témoignages des participants concordent sur les points qui précèdent, lesquels sont contestés par les organisateurs. Or, les témoignages de ces derniers sont souvent contradictoires et peu crédibles (PV audition 10, 11, 12). Le témoin X.________ a relevé que plusieurs personnes ne maîtrisaient pas leur quad et ont failli partir dans les décors (PV audition 13). Le fait que la victime et au moins une autre participante (PV audition 5) soient sortis de piste est une indication de la mauvaise sécurisation de la piste. c) Au stade de la clôture de l'instruction et en application du principe in dubio pro duriore , il appartenait au Ministère public d'engager l'accusation, et il appartiendra au Tribunal d'arrondissement d'examiner, pour chacun des trois prévenus, les questions principales assez délicates qui se posent, notamment la position de garant et la causalité naturelle et adéquate.</w:t>
      </w:r>
    </w:p>
    <w:p>
      <w:r>
        <w:rPr>
          <w:b/>
        </w:rPr>
        <w:t>E. 4</w:t>
      </w:r>
    </w:p>
    <w:p>
      <w:r>
        <w:t>En définitive, le recours doit être admis, l'ordonnance attaquée annulée et le dossier de la cause renvoyé à la Procureure de l'arrondissement de Lausanne pour qu'elle procède dans le sens des considérants. Vu l'issue de la procédure de recours, les frais de cette procédure, constitués en l'espèce du seul émolument d'arrêt (422 al. 1 CPP), par 990 fr. (art. 20 al. 1 TFJP [Tarif des frais judiciaires pénaux du 28 septembre 2010; RSV 312.03.1]), seront mis à la charge des trois prévenus, à parts égales et solidairement entre eux, dès lors qu'ils ont conclu au rejet du recours (art. 428 al. 1 et 418 al. 1 et 2 CPP). Enfin, s'agissant des dépens réclamés par les recourants, ils suivront le sort de la cause au fond (art. 433 CPP; Mizel/Rétornaz, in Kuhn/Jeanneret (éd.), Commentaire romand, Code de procédure pénale suisse, Bâle 2011, n. 13 ad art. 433 CPP). Par ces motifs, la Chambre des recours pénale, statuant à huis clos, prononce : I. Le recours est admis. II. L'ordonnance attaquée est annulée. III. Le dossier de la cause est renvoyé au Ministère public de l'arrondissement de Lausanne pour qu'il procède dans le sens des considérants. I V. Les frais d'arrêt, par 990 fr. (neuf cent nonante francs), sont mis à la charge de K.________, F.________ et M.________, à parts égales et solidairement entre eux. V. Le présent arrêt est exécutoire. Le président :               La greffière : Du L'arrêt qui précède, dont la rédaction a été approuvée à huis clos, est notifié, par l'envoi d'une copie complète, à : - Me Michel Bise, avocat (pour C.L.________ et D.L.________), - Me Freddy Rumo, avocat (pour K.________), - Me Alix de Courten, avocate (pour F.________) - Me Jean-Jacques Collaud, avocat (pour M.________), - Me Jean-Pierre Bloch, avocat (pour Y.________ et T.H.________),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