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295 vom 13. Oktober 2012</w:t>
      </w:r>
    </w:p>
    <w:p>
      <w:r>
        <w:t>VD Tribunal cantonal, 2012-10-13, FR</w:t>
      </w:r>
    </w:p>
    <w:p>
      <w:r>
        <w:rPr>
          <w:b/>
        </w:rPr>
        <w:t xml:space="preserve">Quelle: </w:t>
      </w:r>
      <w:r>
        <w:t>https://mcp.opencaselaw.ch/entscheid/vd_findinfo_D_cision___2013___295</w:t>
      </w:r>
    </w:p>
    <w:p>
      <w:r>
        <w:t>FR: VD_FINDINFO Décision / 2013 / 295 du 13 octobre 2012</w:t>
      </w:r>
    </w:p>
    <w:p>
      <w:r>
        <w:t>IT: VD_FINDINFO Décision / 2013 / 295 del 13 ottobre 2012</w:t>
      </w:r>
    </w:p>
    <w:p>
      <w:pPr>
        <w:pStyle w:val="Heading2"/>
      </w:pPr>
      <w:r>
        <w:t>Regeste</w:t>
      </w:r>
    </w:p>
    <w:p>
      <w:r>
        <w:t>DÉTENTION PRÉVENTIVE, MOTIF DE DÉTENTION, MISE EN LIBERTÉ PROVISOIRE, RISQUE DE FUITE | 221 al. 1 let. a CPP (CH), 221 CPP (CH), 222 CPP (CH), 228 CPP (CH), 393 al. 1 let. c CPP (CH)</w:t>
      </w:r>
    </w:p>
    <w:p>
      <w:pPr>
        <w:pStyle w:val="Heading2"/>
      </w:pPr>
      <w:r>
        <w:t>Volltext</w:t>
      </w:r>
    </w:p>
    <w:p>
      <w:r>
        <w:t>Vaud Tribunal cantonal Cour des assurances sociales 27.03.2013 Décision / 2013 / 295</w:t>
      </w:r>
    </w:p>
    <w:p>
      <w:r>
        <w:t>DÉTENTION PRÉVENTIVE, MOTIF DE DÉTENTION, MISE EN LIBERTÉ PROVISOIRE, RISQUE DE FUITE | 221 al. 1 let. a CPP (CH), 221 CPP (CH), 222 CPP (CH), 228 CPP (CH), 393 al. 1 let. c CPP (CH)</w:t>
      </w:r>
    </w:p>
    <w:p>
      <w:r>
        <w:t>TRIBUNAL CANTONAL 171 PE12.012296-DBT CHAMBRE DES RECOURS PENALE __________________________________________ Séance du 27 mars 2013 __________________ Présidence de               M. ABRECHT, vice-président Juges :              Mme Dessaux et M. Perrot Greffière :              Mme Molango ***** Art. 221 al. 1 let. a, 222, 228, 393 al. 1 let. c CPP Vu l' enquête n° PE12.012296-MYO instruite par le Ministère public de l'arrondissement de l'Est vaudois contre F.________ pour vol en bande et par métier, dommages à la propriété, violation de domicile et infraction à la LEtr (Loi fédérale sur les étrangers, RS 142.20), vu l'appréhension de F.________ le 10 octobre 2012, vu l'ordonnance du 13 octobre 2012, par laquelle le Tribunal des mesures de contrainte a ordonné la détention provisoire du prénommé pour une durée maximale de trois mois, soit au plus tard jusqu'au 10 janvier 2013, vu l'ordonnance du 27 décembre 2012, par laquelle le Tribunal des mesures de contrainte, déférant à la requête du Ministère public du 17 décembre 2012, a ordonné la prolongation de la détention provisoire de F.________ pour une durée maximale de trois mois, soit jusqu'au 10 avril 2013, vu la demande de mise en liberté présentée par F.________ lors de son audition du 4 mars 2013 par le Ministère public, vu la prise de position du 5 mars 2013 de la Procureure concluant au rejet de la demande, vu les déterminations du 11 mars 2013 du prévenu, vu l’ordonnance du 15 mars 2013, par laquelle le Tribunal des mesures de contrainte a refusé d'ordonner la libération de la détention provisoire de F.________, vu le recours interjeté le 22 mars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qu'en l'espèce, F.________ est prévenu de vol en bande et par métier, dommages à la propriété, violation de domicile et infraction à la LEtr, qu'en particulier, il est mis en cause pour avoir, en tant que chef de bande, organisé et commis plusieurs vols de cuivre dans différents cantons en Suisse, qu'il a partiellement admis les faits reprochés, notamment trois cambriolages (PV aud. du 4 mars 2013, p. 9), qu'il conteste au surplus être l'organisateur des vols et le chef de bande, que ses comparses l'ont toutefois formellement mis en cause en cette qualité, qu'au vu des éléments du dossier, il existe des présomptions de culpabilité suffisantes à l'égard de F.________, ce qui au demeurant n'est pas contesté; attendu que l'ordonnance entreprise se fonde sur le risque de fuite (art. 221 al. 1 let. a CPP), que, s'agissant du risque de fuite,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serbe né en 1982, n'a pas de domicile et fait l'objet d'une interdiction d'entrée en Suisse valable jusqu'au 28 février 2017, qu'ensuite d'une décision administrative de non-entrée en matière (NEM), le prévenu, sa femme et ses quatre enfants sont dans l'attente de leur expulsion, qu'avant sa mise en détention, il logeait avec sa famille au foyer de la Poya, au pavillon "NEM", qu'il n'a pas d'emploi et a déclaré avoir participé à des vols en raison de sa situation économique difficile (PV aud. du 13 mars 2013, li. 55 sv), qu'il n'a ainsi aucune attache avec la Suisse, hormis la présence de sa famille, dont la situation est tout aussi précaire, qu'au surplus, selon ses dires, lui et sa famille auraient été menacés par l'un de ses comparses (PV aud. du 4 mars 2013, li. 58 ss; PV aud. du 13 mars 2013, li. 49 ss), que dans ces circonstances, il y a sérieusement lieu de craindre que F.________ ne tente de se soustraire aux autorités pénales en prenant la fuite ou en entrant dans la clandestinité, que le fait que ses enfants soient scolarisés en Suisse et que sa femme soit souffrante ne réduit pas ce risque, que dans la mesure où les conditions du maintien en détention sont réalisées pour le risque de fuite, il n'y a pas lieu d'examiner le risque de réitération; attendu que le recourant fait valoir des mesures de substitution, telles que l'assignation à résidence ou l'obligation de se présenter tous les jours à un poste de police (PV aud. du 13 mars 2013, li. 58 ss),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que le tribunal doit les prononcer à la place de la détention provisoire ou pour des motifs de sûreté si elles permettent d'empêcher la concrétisation du risque (Schmocker, op. cit., n. 2 ad art. 237 CPP), qu'à cet égard, la cour relève que le recourant est une personne qui peine à respecter les ordres des autorités (cf. les condamnations du 21 juin 2012 par le Juge de police de la Glâne pour infraction à l'art. 285 CP [Code pénal suisse du 21 décembre 1937, RS 311.0] et du 7 novembre 2011 par le Ministère public du canton de Zoug pour infraction à l'art. 119 al. 1 LEtr), que dans ces conditions, les mesures proposées par ce dernier apparaissent illusoires, que le risque de fuite ne peut ainsi être écarté par aucune mesure de substitution, que, partant, le maintien du recourant en détention provisoire se justifie au regard de l'art. 221 al. 1 let. a CPP;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F.________ a été appréhendé le 10 octobre 2012, soit il y a environ 6 mois, qu'au vu des charges qui pèsent contre lui, et en particulier de la sanction prévue pour l'aggravante du vol par métier et par bande (cf. 139 ch. 2 et 3 CP), la durée de la détention provisoire du recourant demeure proportionnée à la peine à laquelle il s'expose, qu'au demeurant, les investigations sont en passe d'être terminées; attendu, en définitive, que le recours, manifestement mal fondé,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seront mis à la charge du recourant, qui succombe (art. 428 al. 1 CPP), que le remboursement à l'Etat de l'indemnité allouée au défenseur d'office de F.________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F.________. IV. Dit que les frais du présent arrêt, par 660 fr. (six cent soixante francs), ainsi que l’indemnité due au défenseur d’office de F.________, par 486 fr. (quatre cent huitante-six francs), sont mis à la charge de ce dernier. V. Dit que le remboursement à l'Etat de l'indemnité allouée au chiffre III ci-dessus ne sera exigible que pour autant que la situation économique de F.________ se soit améliorée. VI. Déclare le présent arrêt exécutoire. Le vice-président : La greffière : Du L'arrêt qui précède, dont la rédaction a été approuvée à huis clos, est notifié, par l'envoi d'une copie complète, à : - Me Joëlle Zimmermann, avocate (pour F.________),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